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254e" w14:textId="2352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56-17 "2020-2022 жылдарға арналған Ғабит Мүсірепов атындағы ауданы Шұқыркөл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8 желтоқсандағы № 70-8 шешімі. Солтүстік Қазақстан облысының Әділет департаментінде 2020 жылғы 10 желтоқсанда № 6784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1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Шұқыркөл ауылдық округінің бюджетін бекіту туралы" 2020 жылғы 8 қаңтардағы № 56-17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каңтарда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5920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Ғабит Мүсірепов атындағы ауданы Шұқыркөл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35 912,1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34 912,1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58 736,2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-22 824,1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22 824,1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22 824,1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Шұқыркөл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6"/>
        <w:gridCol w:w="1286"/>
        <w:gridCol w:w="5918"/>
        <w:gridCol w:w="2864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35 912,1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34 912,1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34 912,1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34 912,1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бағдар-лама-лардың әкімшісі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58 736,2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қамтамассыз етуді ұйымдастыру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22 824,1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22 824,1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-22 824,1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22 824,1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22 824,1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22 824,1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