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0d85" w14:textId="29e0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56-14 "2020-2022 жылдарға арналған Ғабит Мүсірепов атындағы ауданы Червонный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8 желтоқсандағы № 70-6 шешімі. Солтүстік Қазақстан облысының Әділет департаментінде 2020 жылғы 10 желтоқсанда № 6787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Червонный ауылдық округінің бюджетін бекіту туралы" 2020 жылғы 8 қаңтардағы № 56-14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5900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Ғабит Мүсірепов атындағы ауданы Червонный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213 648,4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208 398,4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213 648,4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Червонный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9"/>
        <w:gridCol w:w="1669"/>
        <w:gridCol w:w="3873"/>
        <w:gridCol w:w="3861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213 648,4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208 398,1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208 398,1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208 398,1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бағдар-лама-лардың әкімшісі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213 648,4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13 070,3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200 360,4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200 360,4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90 344,9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84 115,5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