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846" w14:textId="709b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56-15 "2020-2022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70-3 шешімі. Солтүстік Қазақстан облысының Әділет департаментінде 2020 жылғы 14 желтоқсанда № 6803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Чистопол ауылдық округінің бюджетін бекіту туралы" 2020 жылғы 8 қаңтардағы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127 463,8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10 531,4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116 562,5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130 741,7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56-15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24 398,7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қамтымасыз 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кенттерде, ауылдық округтерде жолдардың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