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fc20" w14:textId="ab6f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Есіл ауданы Алматы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8 қаңтардағы № 45/268 шешімі. Солтүстік Қазақстан облысының Әділет департаментінде 2020 жылғы 16 қаңтарда № 5964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75 -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Солтүстік Қазақстан облысы Есіл ауданы Алматы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13 252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12 106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13 252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2008 жылғы 4 желтоқсандағы Бюджет кодексінің 52-1 - бабына сәйкес құрылатыны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ауылдық округінің бюджетіне 2020 жылға аудандық бюджеттен берілетін бюджеттік субвенциялардың көлемі 12106 мың теңге сомасында қарастырылсын.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ауданының мәслихаты 2020 жылғы 8 қаңтары № 45/268 шешіміне 1 -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 Алматы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56/358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709"/>
        <w:gridCol w:w="1709"/>
        <w:gridCol w:w="3966"/>
        <w:gridCol w:w="36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2020 жылғы 8 қаңтардағы № 45/268 шешіміне 2 -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 Алматы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709"/>
        <w:gridCol w:w="1709"/>
        <w:gridCol w:w="3966"/>
        <w:gridCol w:w="36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2020 жылғы 8 қаңтардағы № 45/268 шешіміне 3 -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Есіл ауданы Алматы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709"/>
        <w:gridCol w:w="1709"/>
        <w:gridCol w:w="3966"/>
        <w:gridCol w:w="36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