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8ba6" w14:textId="ab08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2020 жылғы 12 наурыздағы № 46/290 шешімі. Солтүстік Қазақстан облысының Әділет департаментінде 2020 жылғы 17 наурызда № 6096 болып тіркелді. Күші жойылды - Солтүстік Қазақстан облысы Есіл ауданы мәслихатының 2023 жылғы 17 қазандағы № 9/118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17.10.2023 </w:t>
      </w:r>
      <w:r>
        <w:rPr>
          <w:rFonts w:ascii="Times New Roman"/>
          <w:b w:val="false"/>
          <w:i w:val="false"/>
          <w:color w:val="ff0000"/>
          <w:sz w:val="28"/>
        </w:rPr>
        <w:t>№ 9/118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2-3 – 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тізімінде № 72682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Есіл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Есіл ауданының мәслихаты </w:t>
            </w:r>
          </w:p>
          <w:p>
            <w:pPr>
              <w:spacing w:after="0"/>
              <w:ind w:left="0"/>
              <w:jc w:val="left"/>
            </w:pPr>
          </w:p>
          <w:p>
            <w:pPr>
              <w:spacing w:after="20"/>
              <w:ind w:left="20"/>
              <w:jc w:val="both"/>
            </w:pP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А.Оспанова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Есіл ауданы мәслихатының </w:t>
            </w: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"КЕЛІСІЛДІ"</w:t>
      </w:r>
    </w:p>
    <w:bookmarkEnd w:id="4"/>
    <w:bookmarkStart w:name="z11" w:id="5"/>
    <w:p>
      <w:pPr>
        <w:spacing w:after="0"/>
        <w:ind w:left="0"/>
        <w:jc w:val="both"/>
      </w:pPr>
      <w:r>
        <w:rPr>
          <w:rFonts w:ascii="Times New Roman"/>
          <w:b w:val="false"/>
          <w:i w:val="false"/>
          <w:color w:val="000000"/>
          <w:sz w:val="28"/>
        </w:rPr>
        <w:t>
      Солтүстік Қазақстан облысының</w:t>
      </w:r>
    </w:p>
    <w:bookmarkEnd w:id="5"/>
    <w:bookmarkStart w:name="z12" w:id="6"/>
    <w:p>
      <w:pPr>
        <w:spacing w:after="0"/>
        <w:ind w:left="0"/>
        <w:jc w:val="both"/>
      </w:pPr>
      <w:r>
        <w:rPr>
          <w:rFonts w:ascii="Times New Roman"/>
          <w:b w:val="false"/>
          <w:i w:val="false"/>
          <w:color w:val="000000"/>
          <w:sz w:val="28"/>
        </w:rPr>
        <w:t>
      әкімі</w:t>
      </w:r>
    </w:p>
    <w:bookmarkEnd w:id="6"/>
    <w:bookmarkStart w:name="z13" w:id="7"/>
    <w:p>
      <w:pPr>
        <w:spacing w:after="0"/>
        <w:ind w:left="0"/>
        <w:jc w:val="both"/>
      </w:pPr>
      <w:r>
        <w:rPr>
          <w:rFonts w:ascii="Times New Roman"/>
          <w:b w:val="false"/>
          <w:i w:val="false"/>
          <w:color w:val="000000"/>
          <w:sz w:val="28"/>
        </w:rPr>
        <w:t>
      Қ. Ақсақалов</w:t>
      </w:r>
    </w:p>
    <w:bookmarkEnd w:id="7"/>
    <w:bookmarkStart w:name="z14" w:id="8"/>
    <w:p>
      <w:pPr>
        <w:spacing w:after="0"/>
        <w:ind w:left="0"/>
        <w:jc w:val="both"/>
      </w:pPr>
      <w:r>
        <w:rPr>
          <w:rFonts w:ascii="Times New Roman"/>
          <w:b w:val="false"/>
          <w:i w:val="false"/>
          <w:color w:val="000000"/>
          <w:sz w:val="28"/>
        </w:rPr>
        <w:t>
      ____________</w:t>
      </w:r>
    </w:p>
    <w:bookmarkEnd w:id="8"/>
    <w:bookmarkStart w:name="z15" w:id="9"/>
    <w:p>
      <w:pPr>
        <w:spacing w:after="0"/>
        <w:ind w:left="0"/>
        <w:jc w:val="both"/>
      </w:pPr>
      <w:r>
        <w:rPr>
          <w:rFonts w:ascii="Times New Roman"/>
          <w:b w:val="false"/>
          <w:i w:val="false"/>
          <w:color w:val="000000"/>
          <w:sz w:val="28"/>
        </w:rPr>
        <w:t>
      2020 жылғы "__"______</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"12" наурыздағы № 46/290 шешімімен бекітілген</w:t>
            </w:r>
          </w:p>
        </w:tc>
      </w:tr>
    </w:tbl>
    <w:bookmarkStart w:name="z17" w:id="10"/>
    <w:p>
      <w:pPr>
        <w:spacing w:after="0"/>
        <w:ind w:left="0"/>
        <w:jc w:val="left"/>
      </w:pPr>
      <w:r>
        <w:rPr>
          <w:rFonts w:ascii="Times New Roman"/>
          <w:b/>
          <w:i w:val="false"/>
          <w:color w:val="000000"/>
        </w:rPr>
        <w:t xml:space="preserve">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w:t>
      </w:r>
    </w:p>
    <w:bookmarkEnd w:id="10"/>
    <w:bookmarkStart w:name="z18" w:id="11"/>
    <w:p>
      <w:pPr>
        <w:spacing w:after="0"/>
        <w:ind w:left="0"/>
        <w:jc w:val="both"/>
      </w:pPr>
      <w:r>
        <w:rPr>
          <w:rFonts w:ascii="Times New Roman"/>
          <w:b w:val="false"/>
          <w:i w:val="false"/>
          <w:color w:val="000000"/>
          <w:sz w:val="28"/>
        </w:rPr>
        <w:t xml:space="preserve">
      1.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айқындаудың осы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қағидалары) сәйкес әзірленді және өмірлік қиын жағдай туындаған кезде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тәртібін анықтайды.</w:t>
      </w:r>
    </w:p>
    <w:bookmarkEnd w:id="11"/>
    <w:bookmarkStart w:name="z19" w:id="12"/>
    <w:p>
      <w:pPr>
        <w:spacing w:after="0"/>
        <w:ind w:left="0"/>
        <w:jc w:val="left"/>
      </w:pPr>
      <w:r>
        <w:rPr>
          <w:rFonts w:ascii="Times New Roman"/>
          <w:b/>
          <w:i w:val="false"/>
          <w:color w:val="000000"/>
        </w:rPr>
        <w:t xml:space="preserve"> 1. Жалпы ережелер</w:t>
      </w:r>
    </w:p>
    <w:bookmarkEnd w:id="12"/>
    <w:bookmarkStart w:name="z20" w:id="1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13"/>
    <w:bookmarkStart w:name="z21" w:id="14"/>
    <w:p>
      <w:pPr>
        <w:spacing w:after="0"/>
        <w:ind w:left="0"/>
        <w:jc w:val="both"/>
      </w:pPr>
      <w:r>
        <w:rPr>
          <w:rFonts w:ascii="Times New Roman"/>
          <w:b w:val="false"/>
          <w:i w:val="false"/>
          <w:color w:val="000000"/>
          <w:sz w:val="28"/>
        </w:rPr>
        <w:t>
      1) "Азаматтарға арналған үкімет" мемлекеттік корпорациясы (бұдан әрі-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4"/>
    <w:bookmarkStart w:name="z22" w:id="1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5"/>
    <w:bookmarkStart w:name="z23" w:id="16"/>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16"/>
    <w:bookmarkStart w:name="z24" w:id="17"/>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7"/>
    <w:bookmarkStart w:name="z25" w:id="18"/>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8"/>
    <w:bookmarkStart w:name="z26" w:id="19"/>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9"/>
    <w:bookmarkStart w:name="z27" w:id="20"/>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20"/>
    <w:bookmarkStart w:name="z28" w:id="21"/>
    <w:p>
      <w:pPr>
        <w:spacing w:after="0"/>
        <w:ind w:left="0"/>
        <w:jc w:val="both"/>
      </w:pPr>
      <w:r>
        <w:rPr>
          <w:rFonts w:ascii="Times New Roman"/>
          <w:b w:val="false"/>
          <w:i w:val="false"/>
          <w:color w:val="000000"/>
          <w:sz w:val="28"/>
        </w:rPr>
        <w:t>
      8) уәкілетті орган- "Солтүстік Қазақстан облысы Есіл ауданы әкімдігінің жұмыспен қамту және әлеуметтік бағдарламалар бөлімі" коммуналдық мемлекеттік мекемесі;</w:t>
      </w:r>
    </w:p>
    <w:bookmarkEnd w:id="21"/>
    <w:bookmarkStart w:name="z29" w:id="22"/>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 ауылдық округтар әкімдерінің шешімімен құрылатын комиссия;</w:t>
      </w:r>
    </w:p>
    <w:bookmarkEnd w:id="22"/>
    <w:bookmarkStart w:name="z30" w:id="23"/>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23"/>
    <w:bookmarkStart w:name="z31" w:id="24"/>
    <w:p>
      <w:pPr>
        <w:spacing w:after="0"/>
        <w:ind w:left="0"/>
        <w:jc w:val="both"/>
      </w:pPr>
      <w:r>
        <w:rPr>
          <w:rFonts w:ascii="Times New Roman"/>
          <w:b w:val="false"/>
          <w:i w:val="false"/>
          <w:color w:val="000000"/>
          <w:sz w:val="28"/>
        </w:rPr>
        <w:t>
      3. Осы Қағидалар Солтүстік Қазақстан облысы Есіл ауданының аумағында тұрақты тұратын тұлғаларға қолданылады.</w:t>
      </w:r>
    </w:p>
    <w:bookmarkEnd w:id="24"/>
    <w:bookmarkStart w:name="z32" w:id="25"/>
    <w:p>
      <w:pPr>
        <w:spacing w:after="0"/>
        <w:ind w:left="0"/>
        <w:jc w:val="both"/>
      </w:pPr>
      <w:r>
        <w:rPr>
          <w:rFonts w:ascii="Times New Roman"/>
          <w:b w:val="false"/>
          <w:i w:val="false"/>
          <w:color w:val="000000"/>
          <w:sz w:val="28"/>
        </w:rPr>
        <w:t>
      4. Осы Қағидалардың мақсаттары үшін әлеуметтік көмек ретінде, "Солтүстік Қазақстан облысы Есіл ауданы әкімдігінің жұмыспен қамту және әлеуметтік бағдарламалар бөлімі" коммуналдық мемлекеттік мекемесі арқылы Солтүстік Қазақстан облысы Есіл ауданының әкімдігімен берілетін,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5"/>
    <w:bookmarkStart w:name="z33" w:id="26"/>
    <w:p>
      <w:pPr>
        <w:spacing w:after="0"/>
        <w:ind w:left="0"/>
        <w:jc w:val="both"/>
      </w:pPr>
      <w:r>
        <w:rPr>
          <w:rFonts w:ascii="Times New Roman"/>
          <w:b w:val="false"/>
          <w:i w:val="false"/>
          <w:color w:val="000000"/>
          <w:sz w:val="28"/>
        </w:rPr>
        <w:t xml:space="preserve">
      5.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6"/>
    <w:bookmarkStart w:name="z34" w:id="27"/>
    <w:p>
      <w:pPr>
        <w:spacing w:after="0"/>
        <w:ind w:left="0"/>
        <w:jc w:val="both"/>
      </w:pPr>
      <w:r>
        <w:rPr>
          <w:rFonts w:ascii="Times New Roman"/>
          <w:b w:val="false"/>
          <w:i w:val="false"/>
          <w:color w:val="000000"/>
          <w:sz w:val="28"/>
        </w:rPr>
        <w:t xml:space="preserve">
      6. Әлеуметтік көмек көрсету үшін атаулы күндер мен мереке күндерінің тізбелері, сондай-ақ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p>
    <w:bookmarkEnd w:id="27"/>
    <w:bookmarkStart w:name="z35" w:id="28"/>
    <w:p>
      <w:pPr>
        <w:spacing w:after="0"/>
        <w:ind w:left="0"/>
        <w:jc w:val="both"/>
      </w:pPr>
      <w:r>
        <w:rPr>
          <w:rFonts w:ascii="Times New Roman"/>
          <w:b w:val="false"/>
          <w:i w:val="false"/>
          <w:color w:val="000000"/>
          <w:sz w:val="28"/>
        </w:rPr>
        <w:t>
      Алушылардың жекелеген санаттары үшін атаулы күндер мен мереке күндеріне әлеуметтік көмектің мөлшері Солтүстік Қазақстан облысы әкімдігінің келісімі бойынша бірыңғай мөлшерде белгіленеді.</w:t>
      </w:r>
    </w:p>
    <w:bookmarkEnd w:id="28"/>
    <w:bookmarkStart w:name="z36" w:id="29"/>
    <w:p>
      <w:pPr>
        <w:spacing w:after="0"/>
        <w:ind w:left="0"/>
        <w:jc w:val="both"/>
      </w:pPr>
      <w:r>
        <w:rPr>
          <w:rFonts w:ascii="Times New Roman"/>
          <w:b w:val="false"/>
          <w:i w:val="false"/>
          <w:color w:val="000000"/>
          <w:sz w:val="28"/>
        </w:rPr>
        <w:t>
      7. Учаскелік және арнайы комиссиялар өз қызметін Солтүстік Қазақстан облысы әкімдігі бекітетін ережелердің негізінде жүзеге асырады.</w:t>
      </w:r>
    </w:p>
    <w:bookmarkEnd w:id="29"/>
    <w:bookmarkStart w:name="z37"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38" w:id="31"/>
    <w:p>
      <w:pPr>
        <w:spacing w:after="0"/>
        <w:ind w:left="0"/>
        <w:jc w:val="both"/>
      </w:pPr>
      <w:r>
        <w:rPr>
          <w:rFonts w:ascii="Times New Roman"/>
          <w:b w:val="false"/>
          <w:i w:val="false"/>
          <w:color w:val="000000"/>
          <w:sz w:val="28"/>
        </w:rPr>
        <w:t xml:space="preserve">
      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Есіл ауданы әкімдігі белгілейді және Есіл аудандық мәслихатының шешімімен бекітіледі.</w:t>
      </w:r>
    </w:p>
    <w:bookmarkEnd w:id="31"/>
    <w:bookmarkStart w:name="z39" w:id="32"/>
    <w:p>
      <w:pPr>
        <w:spacing w:after="0"/>
        <w:ind w:left="0"/>
        <w:jc w:val="both"/>
      </w:pPr>
      <w:r>
        <w:rPr>
          <w:rFonts w:ascii="Times New Roman"/>
          <w:b w:val="false"/>
          <w:i w:val="false"/>
          <w:color w:val="000000"/>
          <w:sz w:val="28"/>
        </w:rPr>
        <w:t xml:space="preserve">
      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p>
    <w:bookmarkEnd w:id="32"/>
    <w:bookmarkStart w:name="z40" w:id="33"/>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bookmarkEnd w:id="33"/>
    <w:bookmarkStart w:name="z41" w:id="34"/>
    <w:p>
      <w:pPr>
        <w:spacing w:after="0"/>
        <w:ind w:left="0"/>
        <w:jc w:val="both"/>
      </w:pPr>
      <w:r>
        <w:rPr>
          <w:rFonts w:ascii="Times New Roman"/>
          <w:b w:val="false"/>
          <w:i w:val="false"/>
          <w:color w:val="000000"/>
          <w:sz w:val="28"/>
        </w:rPr>
        <w:t>
      Әлеуметтік көмек бір рет және (немесе) мерзімді (ай сайын, тоқсан сайын, жартыжылдықта бір рет) көрсетіледі.</w:t>
      </w:r>
    </w:p>
    <w:bookmarkEnd w:id="34"/>
    <w:bookmarkStart w:name="z42" w:id="35"/>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35"/>
    <w:bookmarkStart w:name="z43" w:id="36"/>
    <w:p>
      <w:pPr>
        <w:spacing w:after="0"/>
        <w:ind w:left="0"/>
        <w:jc w:val="both"/>
      </w:pPr>
      <w:r>
        <w:rPr>
          <w:rFonts w:ascii="Times New Roman"/>
          <w:b w:val="false"/>
          <w:i w:val="false"/>
          <w:color w:val="000000"/>
          <w:sz w:val="28"/>
        </w:rPr>
        <w:t>
      11. Әлеуметтік көмек азаматтарға осы Қағидаларға 3-қосымшаның 1) – 13) 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10 (он) айлық есептік көрсеткіш мөлшерінде жылына бір рет көрсетіледі.</w:t>
      </w:r>
    </w:p>
    <w:bookmarkEnd w:id="36"/>
    <w:bookmarkStart w:name="z44" w:id="37"/>
    <w:p>
      <w:pPr>
        <w:spacing w:after="0"/>
        <w:ind w:left="0"/>
        <w:jc w:val="both"/>
      </w:pPr>
      <w:r>
        <w:rPr>
          <w:rFonts w:ascii="Times New Roman"/>
          <w:b w:val="false"/>
          <w:i w:val="false"/>
          <w:color w:val="000000"/>
          <w:sz w:val="28"/>
        </w:rPr>
        <w:t>
      12. Әлеуметтік көмек азаматтарға (отбасына) осы Қағидаларға 3-қосымшаның 14) тармақшасында көрсетілген негіздеме бойынша кірістер есебінсіз, 100 (жүз) айлық есептік көрсеткіштен аспайтындай мөлшерінде, бірақ рет көрсетіледі.</w:t>
      </w:r>
    </w:p>
    <w:bookmarkEnd w:id="37"/>
    <w:bookmarkStart w:name="z45" w:id="38"/>
    <w:p>
      <w:pPr>
        <w:spacing w:after="0"/>
        <w:ind w:left="0"/>
        <w:jc w:val="both"/>
      </w:pPr>
      <w:r>
        <w:rPr>
          <w:rFonts w:ascii="Times New Roman"/>
          <w:b w:val="false"/>
          <w:i w:val="false"/>
          <w:color w:val="000000"/>
          <w:sz w:val="28"/>
        </w:rPr>
        <w:t>
      13. Әлеуметтік көмек осы Қағидаларға 3-қосымшаның 15) тармақшасында көрсетілген негіздеме бойынша кірістер есебінсіз, кезектілік ретімен тіс протездеуге ұсынылған шот-фактураға сәйкес құн мөлшерінде (бағалы металдар мен металл керамикадан, металл акрилден жасалған протездерден басқа) үш жылда бір рет көрсетіледі.</w:t>
      </w:r>
    </w:p>
    <w:bookmarkEnd w:id="38"/>
    <w:bookmarkStart w:name="z46" w:id="39"/>
    <w:p>
      <w:pPr>
        <w:spacing w:after="0"/>
        <w:ind w:left="0"/>
        <w:jc w:val="both"/>
      </w:pPr>
      <w:r>
        <w:rPr>
          <w:rFonts w:ascii="Times New Roman"/>
          <w:b w:val="false"/>
          <w:i w:val="false"/>
          <w:color w:val="000000"/>
          <w:sz w:val="28"/>
        </w:rPr>
        <w:t>
      14. Әлеуметтік көмек осы Қағидаларға 3-қосымшаның 16) тармақшасында көрсетілген негіздеме бойынша кірістер есебінсіз, кезектілік ретімен санаторлық-курорттық емделу құны мөлшерінде, бірақ 70 (жетпіс) айлық есептік көрсеткіштен аспайтындай, жылына бір рет көрсетіледі.</w:t>
      </w:r>
    </w:p>
    <w:bookmarkEnd w:id="39"/>
    <w:bookmarkStart w:name="z47" w:id="40"/>
    <w:p>
      <w:pPr>
        <w:spacing w:after="0"/>
        <w:ind w:left="0"/>
        <w:jc w:val="both"/>
      </w:pPr>
      <w:r>
        <w:rPr>
          <w:rFonts w:ascii="Times New Roman"/>
          <w:b w:val="false"/>
          <w:i w:val="false"/>
          <w:color w:val="000000"/>
          <w:sz w:val="28"/>
        </w:rPr>
        <w:t>
      15. Әлеуметтік көмек осы Қағидаларға 3-қосымшаның 17) тармақшасында көрсетілген негіздеме бойынша кірістер есебінсіз, 6 (алты) айлық есептік көрсеткіш мөлшерінде ай сайын көрсетіледі.</w:t>
      </w:r>
    </w:p>
    <w:bookmarkEnd w:id="40"/>
    <w:bookmarkStart w:name="z48" w:id="41"/>
    <w:p>
      <w:pPr>
        <w:spacing w:after="0"/>
        <w:ind w:left="0"/>
        <w:jc w:val="both"/>
      </w:pPr>
      <w:r>
        <w:rPr>
          <w:rFonts w:ascii="Times New Roman"/>
          <w:b w:val="false"/>
          <w:i w:val="false"/>
          <w:color w:val="000000"/>
          <w:sz w:val="28"/>
        </w:rPr>
        <w:t>
      16. Әлеуметтік көмек осы Қағидаларға 3-қосымшаның 18) тармақшасында көрсетілген негіздеме бойынша кірістер есебінсіз, 6 (алты) айлық есептік көрсеткіш мөлшерінде ай сайын көрсетіледі.</w:t>
      </w:r>
    </w:p>
    <w:bookmarkEnd w:id="41"/>
    <w:bookmarkStart w:name="z49" w:id="42"/>
    <w:p>
      <w:pPr>
        <w:spacing w:after="0"/>
        <w:ind w:left="0"/>
        <w:jc w:val="both"/>
      </w:pPr>
      <w:r>
        <w:rPr>
          <w:rFonts w:ascii="Times New Roman"/>
          <w:b w:val="false"/>
          <w:i w:val="false"/>
          <w:color w:val="000000"/>
          <w:sz w:val="28"/>
        </w:rPr>
        <w:t>
      17. Әлеуметтік көмек осы Қағидаларға 3-қосымшаның 19) тармақшасында көрсетілген негіздеме бойынша кірістер есебінсіз жол жүру құны мөлшерінде қажеттілік бойынша көрсетіледі.</w:t>
      </w:r>
    </w:p>
    <w:bookmarkEnd w:id="42"/>
    <w:bookmarkStart w:name="z50" w:id="43"/>
    <w:p>
      <w:pPr>
        <w:spacing w:after="0"/>
        <w:ind w:left="0"/>
        <w:jc w:val="both"/>
      </w:pPr>
      <w:r>
        <w:rPr>
          <w:rFonts w:ascii="Times New Roman"/>
          <w:b w:val="false"/>
          <w:i w:val="false"/>
          <w:color w:val="000000"/>
          <w:sz w:val="28"/>
        </w:rPr>
        <w:t>
      18. Әлеуметтік көмек осы Қағидаларға 3-қосымшаның 20) тармақшасында көрсетілген негіздеме бойынша Солтүстік Қазақстан облысында белгіленген ең төмен күнкөріс деңгейінен аспаған адамның (отбасының) жан басына шаққандағы орташа табысын ескере отырып азаматтарға 100 (жүз) айлық есептік көрсеткіштен аспайтындай мөлшерінде, оқу жылының басында көрсетіледі.</w:t>
      </w:r>
    </w:p>
    <w:bookmarkEnd w:id="43"/>
    <w:bookmarkStart w:name="z51" w:id="44"/>
    <w:p>
      <w:pPr>
        <w:spacing w:after="0"/>
        <w:ind w:left="0"/>
        <w:jc w:val="both"/>
      </w:pPr>
      <w:r>
        <w:rPr>
          <w:rFonts w:ascii="Times New Roman"/>
          <w:b w:val="false"/>
          <w:i w:val="false"/>
          <w:color w:val="000000"/>
          <w:sz w:val="28"/>
        </w:rPr>
        <w:t xml:space="preserve">
      19. Осы Қағидаларға 3-қосымшаның 21) тармақшасында көрсетілген негіздер бойынша әлеуметтік көмек Ұлы Отан соғысының ардагерлері, сондай-ақ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9-бабының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қаза тапқан әскери қызметшілердің отбасыларына жеке тұрғын үй салу үшін 40 (қырық) тығыз текше метрден артық болмайтын мөлшерде қабығы алынбаған іске жарамды сүрек түбірі құнының елу пайыз төлемі түрінде бір рет беріледі.</w:t>
      </w:r>
    </w:p>
    <w:bookmarkEnd w:id="44"/>
    <w:bookmarkStart w:name="z52" w:id="45"/>
    <w:p>
      <w:pPr>
        <w:spacing w:after="0"/>
        <w:ind w:left="0"/>
        <w:jc w:val="left"/>
      </w:pPr>
      <w:r>
        <w:rPr>
          <w:rFonts w:ascii="Times New Roman"/>
          <w:b/>
          <w:i w:val="false"/>
          <w:color w:val="000000"/>
        </w:rPr>
        <w:t xml:space="preserve"> 3. Әлеуметтік көмек көрсету тәртібі</w:t>
      </w:r>
    </w:p>
    <w:bookmarkEnd w:id="45"/>
    <w:bookmarkStart w:name="z53" w:id="46"/>
    <w:p>
      <w:pPr>
        <w:spacing w:after="0"/>
        <w:ind w:left="0"/>
        <w:jc w:val="both"/>
      </w:pPr>
      <w:r>
        <w:rPr>
          <w:rFonts w:ascii="Times New Roman"/>
          <w:b w:val="false"/>
          <w:i w:val="false"/>
          <w:color w:val="000000"/>
          <w:sz w:val="28"/>
        </w:rPr>
        <w:t>
      20. Атаулы күндер мен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Есіл ауданының әкімдігімен бекітетін тізім бойынша көрсетіледі.</w:t>
      </w:r>
    </w:p>
    <w:bookmarkEnd w:id="46"/>
    <w:bookmarkStart w:name="z54" w:id="47"/>
    <w:p>
      <w:pPr>
        <w:spacing w:after="0"/>
        <w:ind w:left="0"/>
        <w:jc w:val="both"/>
      </w:pPr>
      <w:r>
        <w:rPr>
          <w:rFonts w:ascii="Times New Roman"/>
          <w:b w:val="false"/>
          <w:i w:val="false"/>
          <w:color w:val="000000"/>
          <w:sz w:val="28"/>
        </w:rPr>
        <w:t>
      21. Осы Қағидаларға 3-қосымшаның 21) тармақшасында көрсетілген негізді қоспағанда,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округтың әкіміне өтінішке қоса мынадай құжаттарды:</w:t>
      </w:r>
    </w:p>
    <w:bookmarkEnd w:id="47"/>
    <w:bookmarkStart w:name="z55" w:id="48"/>
    <w:p>
      <w:pPr>
        <w:spacing w:after="0"/>
        <w:ind w:left="0"/>
        <w:jc w:val="both"/>
      </w:pPr>
      <w:r>
        <w:rPr>
          <w:rFonts w:ascii="Times New Roman"/>
          <w:b w:val="false"/>
          <w:i w:val="false"/>
          <w:color w:val="000000"/>
          <w:sz w:val="28"/>
        </w:rPr>
        <w:t>
      1) жеке басын куәландыратын құжатты;</w:t>
      </w:r>
    </w:p>
    <w:bookmarkEnd w:id="48"/>
    <w:bookmarkStart w:name="z56" w:id="4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адамның (отбасының) құрамы туралы мәліметтерді;</w:t>
      </w:r>
    </w:p>
    <w:bookmarkEnd w:id="49"/>
    <w:bookmarkStart w:name="z57" w:id="50"/>
    <w:p>
      <w:pPr>
        <w:spacing w:after="0"/>
        <w:ind w:left="0"/>
        <w:jc w:val="both"/>
      </w:pPr>
      <w:r>
        <w:rPr>
          <w:rFonts w:ascii="Times New Roman"/>
          <w:b w:val="false"/>
          <w:i w:val="false"/>
          <w:color w:val="000000"/>
          <w:sz w:val="28"/>
        </w:rPr>
        <w:t>
      3) адамның (отбасы мүшелерінің) табыстары туралы мәліметтерді;</w:t>
      </w:r>
    </w:p>
    <w:bookmarkEnd w:id="50"/>
    <w:bookmarkStart w:name="z58" w:id="51"/>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құжатты ұсынады.</w:t>
      </w:r>
    </w:p>
    <w:bookmarkEnd w:id="51"/>
    <w:bookmarkStart w:name="z59" w:id="52"/>
    <w:p>
      <w:pPr>
        <w:spacing w:after="0"/>
        <w:ind w:left="0"/>
        <w:jc w:val="both"/>
      </w:pPr>
      <w:r>
        <w:rPr>
          <w:rFonts w:ascii="Times New Roman"/>
          <w:b w:val="false"/>
          <w:i w:val="false"/>
          <w:color w:val="000000"/>
          <w:sz w:val="28"/>
        </w:rPr>
        <w:t>
      Осы Қағидаларға 3-қосымшаның 21) тармақшасында көрсетілген негіз бойынша әлеуметтік көмек Солтүстік Қазақстан облысы әкімдігінің 2017 жылғы 22 қыркүйектегі № 381 "Азаматтардың жекелеген санаттарына жеке тұрғын үй салу үшін сүректі түбірімен босату тәртібін айқындау туралы" (Нормативтік құқықтық актілерді мемлекеттік тіркеу тізілімінде № 4332 болып тіркелді) қаулысымен айқындалған тәртіппен көрсетіледі.</w:t>
      </w:r>
    </w:p>
    <w:bookmarkEnd w:id="52"/>
    <w:bookmarkStart w:name="z60" w:id="53"/>
    <w:p>
      <w:pPr>
        <w:spacing w:after="0"/>
        <w:ind w:left="0"/>
        <w:jc w:val="both"/>
      </w:pPr>
      <w:r>
        <w:rPr>
          <w:rFonts w:ascii="Times New Roman"/>
          <w:b w:val="false"/>
          <w:i w:val="false"/>
          <w:color w:val="000000"/>
          <w:sz w:val="28"/>
        </w:rPr>
        <w:t>
      22.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3"/>
    <w:bookmarkStart w:name="z61" w:id="54"/>
    <w:p>
      <w:pPr>
        <w:spacing w:after="0"/>
        <w:ind w:left="0"/>
        <w:jc w:val="both"/>
      </w:pPr>
      <w:r>
        <w:rPr>
          <w:rFonts w:ascii="Times New Roman"/>
          <w:b w:val="false"/>
          <w:i w:val="false"/>
          <w:color w:val="000000"/>
          <w:sz w:val="28"/>
        </w:rPr>
        <w:t>
      23. Өмірлік қиын жағдай туындаған кезде әлеуметтік көмек көрсетуге өтініш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4"/>
    <w:bookmarkStart w:name="z62" w:id="55"/>
    <w:p>
      <w:pPr>
        <w:spacing w:after="0"/>
        <w:ind w:left="0"/>
        <w:jc w:val="both"/>
      </w:pPr>
      <w:r>
        <w:rPr>
          <w:rFonts w:ascii="Times New Roman"/>
          <w:b w:val="false"/>
          <w:i w:val="false"/>
          <w:color w:val="000000"/>
          <w:sz w:val="28"/>
        </w:rPr>
        <w:t xml:space="preserve">
      24.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 ауылдық округ әкіміне жібереді.</w:t>
      </w:r>
    </w:p>
    <w:bookmarkEnd w:id="55"/>
    <w:bookmarkStart w:name="z63" w:id="56"/>
    <w:p>
      <w:pPr>
        <w:spacing w:after="0"/>
        <w:ind w:left="0"/>
        <w:jc w:val="both"/>
      </w:pPr>
      <w:r>
        <w:rPr>
          <w:rFonts w:ascii="Times New Roman"/>
          <w:b w:val="false"/>
          <w:i w:val="false"/>
          <w:color w:val="000000"/>
          <w:sz w:val="28"/>
        </w:rPr>
        <w:t>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6"/>
    <w:bookmarkStart w:name="z64" w:id="57"/>
    <w:p>
      <w:pPr>
        <w:spacing w:after="0"/>
        <w:ind w:left="0"/>
        <w:jc w:val="both"/>
      </w:pPr>
      <w:r>
        <w:rPr>
          <w:rFonts w:ascii="Times New Roman"/>
          <w:b w:val="false"/>
          <w:i w:val="false"/>
          <w:color w:val="000000"/>
          <w:sz w:val="28"/>
        </w:rPr>
        <w:t>
      25.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7"/>
    <w:bookmarkStart w:name="z65" w:id="58"/>
    <w:p>
      <w:pPr>
        <w:spacing w:after="0"/>
        <w:ind w:left="0"/>
        <w:jc w:val="both"/>
      </w:pPr>
      <w:r>
        <w:rPr>
          <w:rFonts w:ascii="Times New Roman"/>
          <w:b w:val="false"/>
          <w:i w:val="false"/>
          <w:color w:val="000000"/>
          <w:sz w:val="28"/>
        </w:rPr>
        <w:t>
      26.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8"/>
    <w:bookmarkStart w:name="z66" w:id="59"/>
    <w:p>
      <w:pPr>
        <w:spacing w:after="0"/>
        <w:ind w:left="0"/>
        <w:jc w:val="both"/>
      </w:pPr>
      <w:r>
        <w:rPr>
          <w:rFonts w:ascii="Times New Roman"/>
          <w:b w:val="false"/>
          <w:i w:val="false"/>
          <w:color w:val="000000"/>
          <w:sz w:val="28"/>
        </w:rPr>
        <w:t>
      27. Уәкілетті орган учаскелік комиссиядан немесе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9"/>
    <w:bookmarkStart w:name="z67" w:id="60"/>
    <w:p>
      <w:pPr>
        <w:spacing w:after="0"/>
        <w:ind w:left="0"/>
        <w:jc w:val="both"/>
      </w:pPr>
      <w:r>
        <w:rPr>
          <w:rFonts w:ascii="Times New Roman"/>
          <w:b w:val="false"/>
          <w:i w:val="false"/>
          <w:color w:val="000000"/>
          <w:sz w:val="28"/>
        </w:rPr>
        <w:t>
      28.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60"/>
    <w:bookmarkStart w:name="z68" w:id="61"/>
    <w:p>
      <w:pPr>
        <w:spacing w:after="0"/>
        <w:ind w:left="0"/>
        <w:jc w:val="both"/>
      </w:pPr>
      <w:r>
        <w:rPr>
          <w:rFonts w:ascii="Times New Roman"/>
          <w:b w:val="false"/>
          <w:i w:val="false"/>
          <w:color w:val="000000"/>
          <w:sz w:val="28"/>
        </w:rPr>
        <w:t>
      29.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1"/>
    <w:bookmarkStart w:name="z69" w:id="62"/>
    <w:p>
      <w:pPr>
        <w:spacing w:after="0"/>
        <w:ind w:left="0"/>
        <w:jc w:val="both"/>
      </w:pPr>
      <w:r>
        <w:rPr>
          <w:rFonts w:ascii="Times New Roman"/>
          <w:b w:val="false"/>
          <w:i w:val="false"/>
          <w:color w:val="000000"/>
          <w:sz w:val="28"/>
        </w:rPr>
        <w:t>
      Осы Қағидалардың 25 және 26-тармақтарында көрсетілген жағдайларда уәкілетті орган өтініш берушіден немесе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2"/>
    <w:bookmarkStart w:name="z70" w:id="63"/>
    <w:p>
      <w:pPr>
        <w:spacing w:after="0"/>
        <w:ind w:left="0"/>
        <w:jc w:val="both"/>
      </w:pPr>
      <w:r>
        <w:rPr>
          <w:rFonts w:ascii="Times New Roman"/>
          <w:b w:val="false"/>
          <w:i w:val="false"/>
          <w:color w:val="000000"/>
          <w:sz w:val="28"/>
        </w:rPr>
        <w:t>
      30.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3"/>
    <w:bookmarkStart w:name="z71" w:id="64"/>
    <w:p>
      <w:pPr>
        <w:spacing w:after="0"/>
        <w:ind w:left="0"/>
        <w:jc w:val="both"/>
      </w:pPr>
      <w:r>
        <w:rPr>
          <w:rFonts w:ascii="Times New Roman"/>
          <w:b w:val="false"/>
          <w:i w:val="false"/>
          <w:color w:val="000000"/>
          <w:sz w:val="28"/>
        </w:rPr>
        <w:t>
      31. Әлеуметтік көмек көрсетуден бас тарту:</w:t>
      </w:r>
    </w:p>
    <w:bookmarkEnd w:id="64"/>
    <w:bookmarkStart w:name="z72" w:id="65"/>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5"/>
    <w:bookmarkStart w:name="z73" w:id="66"/>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6"/>
    <w:bookmarkStart w:name="z74" w:id="67"/>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белгілеген шектен артқан жағдайларда жүзеге асырылады.</w:t>
      </w:r>
    </w:p>
    <w:bookmarkEnd w:id="67"/>
    <w:bookmarkStart w:name="z75" w:id="68"/>
    <w:p>
      <w:pPr>
        <w:spacing w:after="0"/>
        <w:ind w:left="0"/>
        <w:jc w:val="both"/>
      </w:pPr>
      <w:r>
        <w:rPr>
          <w:rFonts w:ascii="Times New Roman"/>
          <w:b w:val="false"/>
          <w:i w:val="false"/>
          <w:color w:val="000000"/>
          <w:sz w:val="28"/>
        </w:rPr>
        <w:t>
      32.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68"/>
    <w:bookmarkStart w:name="z76" w:id="69"/>
    <w:p>
      <w:pPr>
        <w:spacing w:after="0"/>
        <w:ind w:left="0"/>
        <w:jc w:val="both"/>
      </w:pPr>
      <w:r>
        <w:rPr>
          <w:rFonts w:ascii="Times New Roman"/>
          <w:b w:val="false"/>
          <w:i w:val="false"/>
          <w:color w:val="000000"/>
          <w:sz w:val="28"/>
        </w:rPr>
        <w:t>
      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p>
    <w:bookmarkEnd w:id="69"/>
    <w:bookmarkStart w:name="z77" w:id="7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70"/>
    <w:bookmarkStart w:name="z78" w:id="71"/>
    <w:p>
      <w:pPr>
        <w:spacing w:after="0"/>
        <w:ind w:left="0"/>
        <w:jc w:val="both"/>
      </w:pPr>
      <w:r>
        <w:rPr>
          <w:rFonts w:ascii="Times New Roman"/>
          <w:b w:val="false"/>
          <w:i w:val="false"/>
          <w:color w:val="000000"/>
          <w:sz w:val="28"/>
        </w:rPr>
        <w:t>
      33. Әлеуметтік көмек:</w:t>
      </w:r>
    </w:p>
    <w:bookmarkEnd w:id="71"/>
    <w:bookmarkStart w:name="z79" w:id="72"/>
    <w:p>
      <w:pPr>
        <w:spacing w:after="0"/>
        <w:ind w:left="0"/>
        <w:jc w:val="both"/>
      </w:pPr>
      <w:r>
        <w:rPr>
          <w:rFonts w:ascii="Times New Roman"/>
          <w:b w:val="false"/>
          <w:i w:val="false"/>
          <w:color w:val="000000"/>
          <w:sz w:val="28"/>
        </w:rPr>
        <w:t>
      1) алушы қайтыс болған;</w:t>
      </w:r>
    </w:p>
    <w:bookmarkEnd w:id="72"/>
    <w:bookmarkStart w:name="z80" w:id="73"/>
    <w:p>
      <w:pPr>
        <w:spacing w:after="0"/>
        <w:ind w:left="0"/>
        <w:jc w:val="both"/>
      </w:pPr>
      <w:r>
        <w:rPr>
          <w:rFonts w:ascii="Times New Roman"/>
          <w:b w:val="false"/>
          <w:i w:val="false"/>
          <w:color w:val="000000"/>
          <w:sz w:val="28"/>
        </w:rPr>
        <w:t>
      2) алушы Есіл ауданының шегінен тыс тұрақты тұруға кеткен;</w:t>
      </w:r>
    </w:p>
    <w:bookmarkEnd w:id="73"/>
    <w:bookmarkStart w:name="z81" w:id="74"/>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4"/>
    <w:bookmarkStart w:name="z82" w:id="75"/>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5"/>
    <w:bookmarkStart w:name="z83" w:id="76"/>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6"/>
    <w:bookmarkStart w:name="z84" w:id="77"/>
    <w:p>
      <w:pPr>
        <w:spacing w:after="0"/>
        <w:ind w:left="0"/>
        <w:jc w:val="both"/>
      </w:pPr>
      <w:r>
        <w:rPr>
          <w:rFonts w:ascii="Times New Roman"/>
          <w:b w:val="false"/>
          <w:i w:val="false"/>
          <w:color w:val="000000"/>
          <w:sz w:val="28"/>
        </w:rPr>
        <w:t>
      34. Артық төленген сомалар ерікті немесе Қазақстан Республикасының заңнамасында белгіленген өзгеше тәртіппен қайтаруға жатады.</w:t>
      </w:r>
    </w:p>
    <w:bookmarkEnd w:id="77"/>
    <w:bookmarkStart w:name="z85" w:id="78"/>
    <w:p>
      <w:pPr>
        <w:spacing w:after="0"/>
        <w:ind w:left="0"/>
        <w:jc w:val="left"/>
      </w:pPr>
      <w:r>
        <w:rPr>
          <w:rFonts w:ascii="Times New Roman"/>
          <w:b/>
          <w:i w:val="false"/>
          <w:color w:val="000000"/>
        </w:rPr>
        <w:t xml:space="preserve"> 6. Қорытынды ереже</w:t>
      </w:r>
    </w:p>
    <w:bookmarkEnd w:id="78"/>
    <w:bookmarkStart w:name="z86" w:id="79"/>
    <w:p>
      <w:pPr>
        <w:spacing w:after="0"/>
        <w:ind w:left="0"/>
        <w:jc w:val="both"/>
      </w:pPr>
      <w:r>
        <w:rPr>
          <w:rFonts w:ascii="Times New Roman"/>
          <w:b w:val="false"/>
          <w:i w:val="false"/>
          <w:color w:val="000000"/>
          <w:sz w:val="28"/>
        </w:rPr>
        <w:t>
      35.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қағидаларына 1-қосымша</w:t>
            </w:r>
          </w:p>
        </w:tc>
      </w:tr>
    </w:tbl>
    <w:bookmarkStart w:name="z88" w:id="80"/>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және әлеуметтік көмек көрсетудің еселігі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күндерінің және әлеуметтік көмекті алушылар санаттарының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Кеңестік Социалистік Республикалар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Кеңестік Социалистік Республикалар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Кеңестік Социалистік Республикалар Одағының ордендерiмен және медальдерiмен наградталған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 қауiпсiздiгi комитетiнiң Ауғанстанда уақытша, болған және совет әскерлерiнiң шектелген құрамына енбеген жұмысшылары мен қызметшiлерi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электрстанциясындағы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Бейбiт уақытта әскери қызметiн өткеру кезiнде қаза тапқан (қайтыс болған) әскери қызметшiлердiң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5 (бес)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2020 жылғы 9 мамырды қоспағанда жылына 1 (бір) рет 100 (жүз) айлық есептік көрсеткіштері;</w:t>
            </w:r>
          </w:p>
          <w:bookmarkEnd w:id="81"/>
          <w:p>
            <w:pPr>
              <w:spacing w:after="20"/>
              <w:ind w:left="20"/>
              <w:jc w:val="both"/>
            </w:pPr>
            <w:r>
              <w:rPr>
                <w:rFonts w:ascii="Times New Roman"/>
                <w:b w:val="false"/>
                <w:i w:val="false"/>
                <w:color w:val="000000"/>
                <w:sz w:val="20"/>
              </w:rPr>
              <w:t>
2020 жылғы 9 мамырға 300000 (үш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82"/>
          <w:p>
            <w:pPr>
              <w:spacing w:after="20"/>
              <w:ind w:left="20"/>
              <w:jc w:val="both"/>
            </w:pPr>
            <w:r>
              <w:rPr>
                <w:rFonts w:ascii="Times New Roman"/>
                <w:b w:val="false"/>
                <w:i w:val="false"/>
                <w:color w:val="000000"/>
                <w:sz w:val="20"/>
              </w:rPr>
              <w:t>
2020 жылғы 9 мамырға 100000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83"/>
          <w:p>
            <w:pPr>
              <w:spacing w:after="20"/>
              <w:ind w:left="20"/>
              <w:jc w:val="both"/>
            </w:pPr>
            <w:r>
              <w:rPr>
                <w:rFonts w:ascii="Times New Roman"/>
                <w:b w:val="false"/>
                <w:i w:val="false"/>
                <w:color w:val="000000"/>
                <w:sz w:val="20"/>
              </w:rPr>
              <w:t>
2020 жылғы 9 мамырға 100000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84"/>
          <w:p>
            <w:pPr>
              <w:spacing w:after="20"/>
              <w:ind w:left="20"/>
              <w:jc w:val="both"/>
            </w:pPr>
            <w:r>
              <w:rPr>
                <w:rFonts w:ascii="Times New Roman"/>
                <w:b w:val="false"/>
                <w:i w:val="false"/>
                <w:color w:val="000000"/>
                <w:sz w:val="20"/>
              </w:rPr>
              <w:t>
2020 жылғы 9 мамырға 100000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85"/>
          <w:p>
            <w:pPr>
              <w:spacing w:after="20"/>
              <w:ind w:left="20"/>
              <w:jc w:val="both"/>
            </w:pPr>
            <w:r>
              <w:rPr>
                <w:rFonts w:ascii="Times New Roman"/>
                <w:b w:val="false"/>
                <w:i w:val="false"/>
                <w:color w:val="000000"/>
                <w:sz w:val="20"/>
              </w:rPr>
              <w:t>
2020 жылғы 9 мамырға 100000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86"/>
          <w:p>
            <w:pPr>
              <w:spacing w:after="20"/>
              <w:ind w:left="20"/>
              <w:jc w:val="both"/>
            </w:pPr>
            <w:r>
              <w:rPr>
                <w:rFonts w:ascii="Times New Roman"/>
                <w:b w:val="false"/>
                <w:i w:val="false"/>
                <w:color w:val="000000"/>
                <w:sz w:val="20"/>
              </w:rPr>
              <w:t>
2020 жылғы 9 мамырға 100000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87"/>
          <w:p>
            <w:pPr>
              <w:spacing w:after="20"/>
              <w:ind w:left="20"/>
              <w:jc w:val="both"/>
            </w:pPr>
            <w:r>
              <w:rPr>
                <w:rFonts w:ascii="Times New Roman"/>
                <w:b w:val="false"/>
                <w:i w:val="false"/>
                <w:color w:val="000000"/>
                <w:sz w:val="20"/>
              </w:rPr>
              <w:t>
2020 жылғы 9 мамырға 60000 (алпыс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88"/>
          <w:p>
            <w:pPr>
              <w:spacing w:after="20"/>
              <w:ind w:left="20"/>
              <w:jc w:val="both"/>
            </w:pPr>
            <w:r>
              <w:rPr>
                <w:rFonts w:ascii="Times New Roman"/>
                <w:b w:val="false"/>
                <w:i w:val="false"/>
                <w:color w:val="000000"/>
                <w:sz w:val="20"/>
              </w:rPr>
              <w:t>
2020 жылғы 9 мамырға 100000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Кеңестік Социалистік Республикалар Одағының мемлекеттік қауіпсіздік органдарының және ішкі істер органдарының басшы және қатардағы құрамындағы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89"/>
          <w:p>
            <w:pPr>
              <w:spacing w:after="20"/>
              <w:ind w:left="20"/>
              <w:jc w:val="both"/>
            </w:pPr>
            <w:r>
              <w:rPr>
                <w:rFonts w:ascii="Times New Roman"/>
                <w:b w:val="false"/>
                <w:i w:val="false"/>
                <w:color w:val="000000"/>
                <w:sz w:val="20"/>
              </w:rPr>
              <w:t>
2020 жылғы 9 мамырға 100000 (жүз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дейiнгi кезеңде Украин Кеңестік Социалистік Республикасы, Беларусь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90"/>
          <w:p>
            <w:pPr>
              <w:spacing w:after="20"/>
              <w:ind w:left="20"/>
              <w:jc w:val="both"/>
            </w:pPr>
            <w:r>
              <w:rPr>
                <w:rFonts w:ascii="Times New Roman"/>
                <w:b w:val="false"/>
                <w:i w:val="false"/>
                <w:color w:val="000000"/>
                <w:sz w:val="20"/>
              </w:rPr>
              <w:t>
2020 жылғы 9 мамырға 60000 (алпыс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91"/>
          <w:p>
            <w:pPr>
              <w:spacing w:after="20"/>
              <w:ind w:left="20"/>
              <w:jc w:val="both"/>
            </w:pPr>
            <w:r>
              <w:rPr>
                <w:rFonts w:ascii="Times New Roman"/>
                <w:b w:val="false"/>
                <w:i w:val="false"/>
                <w:color w:val="000000"/>
                <w:sz w:val="20"/>
              </w:rPr>
              <w:t>
2020 жылғы 9 мамырға 30000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92"/>
          <w:p>
            <w:pPr>
              <w:spacing w:after="20"/>
              <w:ind w:left="20"/>
              <w:jc w:val="both"/>
            </w:pPr>
            <w:r>
              <w:rPr>
                <w:rFonts w:ascii="Times New Roman"/>
                <w:b w:val="false"/>
                <w:i w:val="false"/>
                <w:color w:val="000000"/>
                <w:sz w:val="20"/>
              </w:rPr>
              <w:t>
2020 жылғы 9 мамырға 30000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тылдағы жанқиярлық еңбегі және мiнсiз әскери қызметi үшiн бұрынғы Кеңестік Социалистік Республикалар Одағының ордендерiмен және медальдарымен марапатталған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2020 жылғы 9 мамырды қоспағанда жылына 1 (бір) рет 5 (бес) айлық есептік көрсеткіштері;</w:t>
            </w:r>
          </w:p>
          <w:bookmarkEnd w:id="93"/>
          <w:p>
            <w:pPr>
              <w:spacing w:after="20"/>
              <w:ind w:left="20"/>
              <w:jc w:val="both"/>
            </w:pPr>
            <w:r>
              <w:rPr>
                <w:rFonts w:ascii="Times New Roman"/>
                <w:b w:val="false"/>
                <w:i w:val="false"/>
                <w:color w:val="000000"/>
                <w:sz w:val="20"/>
              </w:rPr>
              <w:t>
2020 жылғы 9 мамырға 30000 (отыз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Кеңестік Социалистік Республикалар Одағының ордендерiмен және медальдарымен марапатталмаған адамдар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9 мамырға 30000 (отыз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ашаршылық құрбандарын еске алу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қуғын-сүргіндерге тікелей ұшыраған және қазіргі уақытта Қазақстан Республикасының азаматы болып табылатын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 жағдайларда танылады:</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а) бұрынғы Кеңестік Социалистік Республикалар Одағынан тысқары жерлерде қуғын-сүргiндердi кеңес соттары мен басқа да органдардың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б) екiншi дүниежүзiлiк соғыс кезiнде (жай адамдар мен әскери қызметшiлердi) тұрақты армия әскери трибуналдарының айыптауы;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 Қазақстаннан тысқары жерлерде әскери қызмет атқару үшiн шақырылғаннан кейiн қуғын-сүргiндердiң қолдануы;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p>
          <w:p>
            <w:pPr>
              <w:spacing w:after="20"/>
              <w:ind w:left="20"/>
              <w:jc w:val="both"/>
            </w:pP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15 (он бес) айлық есептік көрсеткіштері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7 (жеті) айлық есептік көрсеткіштері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ерекше еңбегі үшін зейнетақы тағайындалған адамдар, облыстық маңызы бар дербес зейнеткер мәртебесі бар зейнеткерлер, ауданның құрметті азаматтары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(бір) рет 10 (он) айлық есептік көрсеткіштері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қағидаларына 2-қосымша</w:t>
            </w:r>
          </w:p>
        </w:tc>
      </w:tr>
    </w:tbl>
    <w:bookmarkStart w:name="z108" w:id="95"/>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 алушылар санаттары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көмектің шекті мөлшерлері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зілзаланың немесе өрттің салдарынан зардап шеккен немесе мүліктік залал тартқан азаматтар (отбасылар)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(жүз) есептік көрсеткішктен аспайтындай, бірақ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6 айдан кешіктірмей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қағидаларына 3-қосымша</w:t>
            </w:r>
          </w:p>
        </w:tc>
      </w:tr>
    </w:tbl>
    <w:bookmarkStart w:name="z110" w:id="96"/>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96"/>
    <w:bookmarkStart w:name="z111" w:id="97"/>
    <w:p>
      <w:pPr>
        <w:spacing w:after="0"/>
        <w:ind w:left="0"/>
        <w:jc w:val="both"/>
      </w:pPr>
      <w:r>
        <w:rPr>
          <w:rFonts w:ascii="Times New Roman"/>
          <w:b w:val="false"/>
          <w:i w:val="false"/>
          <w:color w:val="000000"/>
          <w:sz w:val="28"/>
        </w:rPr>
        <w:t>
      1) жетімдік;</w:t>
      </w:r>
    </w:p>
    <w:bookmarkEnd w:id="97"/>
    <w:bookmarkStart w:name="z112" w:id="98"/>
    <w:p>
      <w:pPr>
        <w:spacing w:after="0"/>
        <w:ind w:left="0"/>
        <w:jc w:val="both"/>
      </w:pPr>
      <w:r>
        <w:rPr>
          <w:rFonts w:ascii="Times New Roman"/>
          <w:b w:val="false"/>
          <w:i w:val="false"/>
          <w:color w:val="000000"/>
          <w:sz w:val="28"/>
        </w:rPr>
        <w:t>
      2) ата-ана қамқорлығының болмауы;</w:t>
      </w:r>
    </w:p>
    <w:bookmarkEnd w:id="98"/>
    <w:bookmarkStart w:name="z113" w:id="99"/>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 мінез-құлық;</w:t>
      </w:r>
    </w:p>
    <w:bookmarkEnd w:id="99"/>
    <w:bookmarkStart w:name="z114" w:id="100"/>
    <w:p>
      <w:pPr>
        <w:spacing w:after="0"/>
        <w:ind w:left="0"/>
        <w:jc w:val="both"/>
      </w:pPr>
      <w:r>
        <w:rPr>
          <w:rFonts w:ascii="Times New Roman"/>
          <w:b w:val="false"/>
          <w:i w:val="false"/>
          <w:color w:val="000000"/>
          <w:sz w:val="28"/>
        </w:rPr>
        <w:t>
      4) кәмелетке толмағандардың арнаулы білім беру ұйымдарында, ерекше режимде ұстайтын білім беру ұйымдарында болуы;</w:t>
      </w:r>
    </w:p>
    <w:bookmarkEnd w:id="100"/>
    <w:bookmarkStart w:name="z115" w:id="101"/>
    <w:p>
      <w:pPr>
        <w:spacing w:after="0"/>
        <w:ind w:left="0"/>
        <w:jc w:val="both"/>
      </w:pPr>
      <w:r>
        <w:rPr>
          <w:rFonts w:ascii="Times New Roman"/>
          <w:b w:val="false"/>
          <w:i w:val="false"/>
          <w:color w:val="000000"/>
          <w:sz w:val="28"/>
        </w:rPr>
        <w:t>
      5) туғаннан бастап үш жасқа дейінгі балалардың ерте психофизикалық даму мүмкіндіктерінің шектелуі;</w:t>
      </w:r>
    </w:p>
    <w:bookmarkEnd w:id="101"/>
    <w:bookmarkStart w:name="z116" w:id="102"/>
    <w:p>
      <w:pPr>
        <w:spacing w:after="0"/>
        <w:ind w:left="0"/>
        <w:jc w:val="both"/>
      </w:pPr>
      <w:r>
        <w:rPr>
          <w:rFonts w:ascii="Times New Roman"/>
          <w:b w:val="false"/>
          <w:i w:val="false"/>
          <w:color w:val="000000"/>
          <w:sz w:val="28"/>
        </w:rPr>
        <w:t>
      6) дене бітімі және (немесе) ақыл-ой мүмкіндіктеріне байланысты организм функцияларының тұрақты бұзылуы;</w:t>
      </w:r>
    </w:p>
    <w:bookmarkEnd w:id="102"/>
    <w:bookmarkStart w:name="z117" w:id="103"/>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тыныс-тіршілігінің шектелуі;</w:t>
      </w:r>
    </w:p>
    <w:bookmarkEnd w:id="103"/>
    <w:bookmarkStart w:name="z118" w:id="104"/>
    <w:p>
      <w:pPr>
        <w:spacing w:after="0"/>
        <w:ind w:left="0"/>
        <w:jc w:val="both"/>
      </w:pPr>
      <w:r>
        <w:rPr>
          <w:rFonts w:ascii="Times New Roman"/>
          <w:b w:val="false"/>
          <w:i w:val="false"/>
          <w:color w:val="000000"/>
          <w:sz w:val="28"/>
        </w:rPr>
        <w:t>
      8) жасының егде тартуына байланысты, бұрынғы ауруы және (немесе) мүгедектігі салдарынан өзіне-өзі күтім жасай алмауы;</w:t>
      </w:r>
    </w:p>
    <w:bookmarkEnd w:id="104"/>
    <w:bookmarkStart w:name="z119" w:id="105"/>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қатыгездікпен қарау;</w:t>
      </w:r>
    </w:p>
    <w:bookmarkEnd w:id="105"/>
    <w:bookmarkStart w:name="z120" w:id="106"/>
    <w:p>
      <w:pPr>
        <w:spacing w:after="0"/>
        <w:ind w:left="0"/>
        <w:jc w:val="both"/>
      </w:pPr>
      <w:r>
        <w:rPr>
          <w:rFonts w:ascii="Times New Roman"/>
          <w:b w:val="false"/>
          <w:i w:val="false"/>
          <w:color w:val="000000"/>
          <w:sz w:val="28"/>
        </w:rPr>
        <w:t>
      10) баспанасыздық (белгілі бір тұрғылықты жері жоқ адамдар);</w:t>
      </w:r>
    </w:p>
    <w:bookmarkEnd w:id="106"/>
    <w:bookmarkStart w:name="z121" w:id="107"/>
    <w:p>
      <w:pPr>
        <w:spacing w:after="0"/>
        <w:ind w:left="0"/>
        <w:jc w:val="both"/>
      </w:pPr>
      <w:r>
        <w:rPr>
          <w:rFonts w:ascii="Times New Roman"/>
          <w:b w:val="false"/>
          <w:i w:val="false"/>
          <w:color w:val="000000"/>
          <w:sz w:val="28"/>
        </w:rPr>
        <w:t>
      11) бас бостандығынан айыру орындарынан босатылуы;</w:t>
      </w:r>
    </w:p>
    <w:bookmarkEnd w:id="107"/>
    <w:bookmarkStart w:name="z122" w:id="108"/>
    <w:p>
      <w:pPr>
        <w:spacing w:after="0"/>
        <w:ind w:left="0"/>
        <w:jc w:val="both"/>
      </w:pPr>
      <w:r>
        <w:rPr>
          <w:rFonts w:ascii="Times New Roman"/>
          <w:b w:val="false"/>
          <w:i w:val="false"/>
          <w:color w:val="000000"/>
          <w:sz w:val="28"/>
        </w:rPr>
        <w:t>
      12) пробация қызметінің есебінде болу;</w:t>
      </w:r>
    </w:p>
    <w:bookmarkEnd w:id="108"/>
    <w:bookmarkStart w:name="z123" w:id="109"/>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109"/>
    <w:bookmarkStart w:name="z124" w:id="110"/>
    <w:p>
      <w:pPr>
        <w:spacing w:after="0"/>
        <w:ind w:left="0"/>
        <w:jc w:val="both"/>
      </w:pPr>
      <w:r>
        <w:rPr>
          <w:rFonts w:ascii="Times New Roman"/>
          <w:b w:val="false"/>
          <w:i w:val="false"/>
          <w:color w:val="000000"/>
          <w:sz w:val="28"/>
        </w:rPr>
        <w:t>
      14) табиғи зілзаланың немесе өрттің салдарынан азаматқа (отбасына) не оның мүлкіне залал келуі;</w:t>
      </w:r>
    </w:p>
    <w:bookmarkEnd w:id="110"/>
    <w:bookmarkStart w:name="z125" w:id="111"/>
    <w:p>
      <w:pPr>
        <w:spacing w:after="0"/>
        <w:ind w:left="0"/>
        <w:jc w:val="both"/>
      </w:pPr>
      <w:r>
        <w:rPr>
          <w:rFonts w:ascii="Times New Roman"/>
          <w:b w:val="false"/>
          <w:i w:val="false"/>
          <w:color w:val="000000"/>
          <w:sz w:val="28"/>
        </w:rPr>
        <w:t>
      15)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5, 6, 7 және 8-баптарында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бағалы металдар мен металл керамикадан, металл акрилден жасалған протездерден басқа, тіс протездеуге мұқтаждығы;</w:t>
      </w:r>
    </w:p>
    <w:bookmarkEnd w:id="111"/>
    <w:bookmarkStart w:name="z126" w:id="112"/>
    <w:p>
      <w:pPr>
        <w:spacing w:after="0"/>
        <w:ind w:left="0"/>
        <w:jc w:val="both"/>
      </w:pPr>
      <w:r>
        <w:rPr>
          <w:rFonts w:ascii="Times New Roman"/>
          <w:b w:val="false"/>
          <w:i w:val="false"/>
          <w:color w:val="000000"/>
          <w:sz w:val="28"/>
        </w:rPr>
        <w:t>
      16)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5, 6, 7 және 8- 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w:t>
      </w:r>
    </w:p>
    <w:bookmarkEnd w:id="112"/>
    <w:bookmarkStart w:name="z127" w:id="113"/>
    <w:p>
      <w:pPr>
        <w:spacing w:after="0"/>
        <w:ind w:left="0"/>
        <w:jc w:val="both"/>
      </w:pPr>
      <w:r>
        <w:rPr>
          <w:rFonts w:ascii="Times New Roman"/>
          <w:b w:val="false"/>
          <w:i w:val="false"/>
          <w:color w:val="000000"/>
          <w:sz w:val="28"/>
        </w:rPr>
        <w:t>
      17)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5 және 7-баптарында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p>
    <w:bookmarkEnd w:id="113"/>
    <w:bookmarkStart w:name="z128" w:id="114"/>
    <w:p>
      <w:pPr>
        <w:spacing w:after="0"/>
        <w:ind w:left="0"/>
        <w:jc w:val="both"/>
      </w:pPr>
      <w:r>
        <w:rPr>
          <w:rFonts w:ascii="Times New Roman"/>
          <w:b w:val="false"/>
          <w:i w:val="false"/>
          <w:color w:val="000000"/>
          <w:sz w:val="28"/>
        </w:rPr>
        <w:t>
      18) амбулаторлық емделуде жатқан азаматтарда туберкулездің белсенді түрінің болуы;</w:t>
      </w:r>
    </w:p>
    <w:bookmarkEnd w:id="114"/>
    <w:bookmarkStart w:name="z129" w:id="115"/>
    <w:p>
      <w:pPr>
        <w:spacing w:after="0"/>
        <w:ind w:left="0"/>
        <w:jc w:val="both"/>
      </w:pPr>
      <w:r>
        <w:rPr>
          <w:rFonts w:ascii="Times New Roman"/>
          <w:b w:val="false"/>
          <w:i w:val="false"/>
          <w:color w:val="000000"/>
          <w:sz w:val="28"/>
        </w:rPr>
        <w:t>
      19) Қазақстан Республикасының 1995 жылғы 28 сәуiрдегі "Ұлы Отан соғысының қатысушылары мен мүгедектерiне және соларға теңестiрiлген адамдарға берiлетiн жеңiлдiктер мен оларды әлеуметтiк қорғау туралы" Заңының 5, 6, 7 және 8- баптарында көрсетілген Ұлы Отан соғысының қатысушылары мен мүгедектерінің және жеңiлдiктер мен кепiлдiктер жағынан Ұлы Отан соғысының қатысушылары мен мүгедектеріне теңестiрiлген адамдардың, сондай-ақ Семей ядролық полигоны аймағында зардап шеккендердің Қазақстан Республикасының аумағында теміржол,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жүруге мұқтаждығы;</w:t>
      </w:r>
    </w:p>
    <w:bookmarkEnd w:id="115"/>
    <w:bookmarkStart w:name="z130" w:id="116"/>
    <w:p>
      <w:pPr>
        <w:spacing w:after="0"/>
        <w:ind w:left="0"/>
        <w:jc w:val="both"/>
      </w:pPr>
      <w:r>
        <w:rPr>
          <w:rFonts w:ascii="Times New Roman"/>
          <w:b w:val="false"/>
          <w:i w:val="false"/>
          <w:color w:val="000000"/>
          <w:sz w:val="28"/>
        </w:rPr>
        <w:t>
      20) Солтүстік Қазақстан облысы аумағында орналасқан, күндізгі оқу нысаны бойынша жоғарғы оқу орындарында оқитын, мемлекеттік жалпы білім беру гранттары мен кредиттерінің иегерлері болмаған, аз қамтылған отбасыларынан шыққан студенттердің бар болуы;</w:t>
      </w:r>
    </w:p>
    <w:bookmarkEnd w:id="116"/>
    <w:bookmarkStart w:name="z131" w:id="117"/>
    <w:p>
      <w:pPr>
        <w:spacing w:after="0"/>
        <w:ind w:left="0"/>
        <w:jc w:val="both"/>
      </w:pPr>
      <w:r>
        <w:rPr>
          <w:rFonts w:ascii="Times New Roman"/>
          <w:b w:val="false"/>
          <w:i w:val="false"/>
          <w:color w:val="000000"/>
          <w:sz w:val="28"/>
        </w:rPr>
        <w:t>
      21) Ұлы Отан соғысы мүгедектерiнің, сондай-ақ Қазақстан Республикасының 1995 жылғы 28 сәуiрдегі "Ұлы Отан соғысының қатысушылары мен мүгедектеріне және соларға теңестiрiлген адамдарға берiлетiн жеңiлдiктер және оларды әлеуметтiк қорғау туралы" Заңының 9-бабының 1-тамағында көрсетілген қаза тапқан әскери қызметшілер отбасыларының жеке тұрғын үй салу үшін қабығы алынбаған іске жарамды түбірімен сүрекке мұқтаждығы;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қағидаларына 4-қосымша</w:t>
            </w:r>
          </w:p>
        </w:tc>
      </w:tr>
    </w:tbl>
    <w:bookmarkStart w:name="z133" w:id="118"/>
    <w:p>
      <w:pPr>
        <w:spacing w:after="0"/>
        <w:ind w:left="0"/>
        <w:jc w:val="both"/>
      </w:pPr>
      <w:r>
        <w:rPr>
          <w:rFonts w:ascii="Times New Roman"/>
          <w:b w:val="false"/>
          <w:i w:val="false"/>
          <w:color w:val="000000"/>
          <w:sz w:val="28"/>
        </w:rPr>
        <w:t>
       Отбасыны тіркеу нөмірі ____________</w:t>
      </w:r>
    </w:p>
    <w:bookmarkEnd w:id="118"/>
    <w:bookmarkStart w:name="z134" w:id="119"/>
    <w:p>
      <w:pPr>
        <w:spacing w:after="0"/>
        <w:ind w:left="0"/>
        <w:jc w:val="left"/>
      </w:pPr>
      <w:r>
        <w:rPr>
          <w:rFonts w:ascii="Times New Roman"/>
          <w:b/>
          <w:i w:val="false"/>
          <w:color w:val="000000"/>
        </w:rPr>
        <w:t xml:space="preserve"> Өтініш берушінің отбасы құрамы туралы мәліметтер</w:t>
      </w:r>
    </w:p>
    <w:bookmarkEnd w:id="119"/>
    <w:bookmarkStart w:name="z135" w:id="120"/>
    <w:p>
      <w:pPr>
        <w:spacing w:after="0"/>
        <w:ind w:left="0"/>
        <w:jc w:val="both"/>
      </w:pPr>
      <w:r>
        <w:rPr>
          <w:rFonts w:ascii="Times New Roman"/>
          <w:b w:val="false"/>
          <w:i w:val="false"/>
          <w:color w:val="000000"/>
          <w:sz w:val="28"/>
        </w:rPr>
        <w:t>
      _____________________________ ___________________________________ (Өтініш берушінің Т.А.Ә.) (үйінің мекенжайы, тел.)</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21"/>
    <w:p>
      <w:pPr>
        <w:spacing w:after="0"/>
        <w:ind w:left="0"/>
        <w:jc w:val="both"/>
      </w:pPr>
      <w:r>
        <w:rPr>
          <w:rFonts w:ascii="Times New Roman"/>
          <w:b w:val="false"/>
          <w:i w:val="false"/>
          <w:color w:val="000000"/>
          <w:sz w:val="28"/>
        </w:rPr>
        <w:t>
       Өтініш берушінің қолы __________________ Күні ______________</w:t>
      </w:r>
    </w:p>
    <w:bookmarkEnd w:id="121"/>
    <w:bookmarkStart w:name="z137" w:id="122"/>
    <w:p>
      <w:pPr>
        <w:spacing w:after="0"/>
        <w:ind w:left="0"/>
        <w:jc w:val="both"/>
      </w:pPr>
      <w:r>
        <w:rPr>
          <w:rFonts w:ascii="Times New Roman"/>
          <w:b w:val="false"/>
          <w:i w:val="false"/>
          <w:color w:val="000000"/>
          <w:sz w:val="28"/>
        </w:rPr>
        <w:t>
      Отбасының құрамы туралы мәліметтерді куәландыруға уәкілетті органның лауазымды адамының Т.А.Ә. __________________________________________ (қолы)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қағидаларына 5-қосымша</w:t>
            </w:r>
          </w:p>
        </w:tc>
      </w:tr>
    </w:tbl>
    <w:bookmarkStart w:name="z139" w:id="123"/>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End w:id="123"/>
    <w:bookmarkStart w:name="z140" w:id="124"/>
    <w:p>
      <w:pPr>
        <w:spacing w:after="0"/>
        <w:ind w:left="0"/>
        <w:jc w:val="both"/>
      </w:pPr>
      <w:r>
        <w:rPr>
          <w:rFonts w:ascii="Times New Roman"/>
          <w:b w:val="false"/>
          <w:i w:val="false"/>
          <w:color w:val="000000"/>
          <w:sz w:val="28"/>
        </w:rPr>
        <w:t>
      20__ж. "___"__________</w:t>
      </w:r>
    </w:p>
    <w:bookmarkEnd w:id="124"/>
    <w:bookmarkStart w:name="z141" w:id="125"/>
    <w:p>
      <w:pPr>
        <w:spacing w:after="0"/>
        <w:ind w:left="0"/>
        <w:jc w:val="both"/>
      </w:pPr>
      <w:r>
        <w:rPr>
          <w:rFonts w:ascii="Times New Roman"/>
          <w:b w:val="false"/>
          <w:i w:val="false"/>
          <w:color w:val="000000"/>
          <w:sz w:val="28"/>
        </w:rPr>
        <w:t>
      ____________________________ (елді мекен)</w:t>
      </w:r>
    </w:p>
    <w:bookmarkEnd w:id="125"/>
    <w:bookmarkStart w:name="z142" w:id="126"/>
    <w:p>
      <w:pPr>
        <w:spacing w:after="0"/>
        <w:ind w:left="0"/>
        <w:jc w:val="both"/>
      </w:pPr>
      <w:r>
        <w:rPr>
          <w:rFonts w:ascii="Times New Roman"/>
          <w:b w:val="false"/>
          <w:i w:val="false"/>
          <w:color w:val="000000"/>
          <w:sz w:val="28"/>
        </w:rPr>
        <w:t>
      1. Өтініш берушінің Т.А.Ә. ________________________________________</w:t>
      </w:r>
    </w:p>
    <w:bookmarkEnd w:id="126"/>
    <w:bookmarkStart w:name="z143" w:id="127"/>
    <w:p>
      <w:pPr>
        <w:spacing w:after="0"/>
        <w:ind w:left="0"/>
        <w:jc w:val="both"/>
      </w:pPr>
      <w:r>
        <w:rPr>
          <w:rFonts w:ascii="Times New Roman"/>
          <w:b w:val="false"/>
          <w:i w:val="false"/>
          <w:color w:val="000000"/>
          <w:sz w:val="28"/>
        </w:rPr>
        <w:t>
      2. Тұратын мекенжайы ____________________________________________ ___________________________________________________________</w:t>
      </w:r>
    </w:p>
    <w:bookmarkEnd w:id="127"/>
    <w:bookmarkStart w:name="z144" w:id="128"/>
    <w:p>
      <w:pPr>
        <w:spacing w:after="0"/>
        <w:ind w:left="0"/>
        <w:jc w:val="both"/>
      </w:pPr>
      <w:r>
        <w:rPr>
          <w:rFonts w:ascii="Times New Roman"/>
          <w:b w:val="false"/>
          <w:i w:val="false"/>
          <w:color w:val="000000"/>
          <w:sz w:val="28"/>
        </w:rPr>
        <w:t>
      3. Өмірдегі қиын жағдайлардың болуына байланысты өтініш беруші әлеуметтік көмекке жүгінді _________________________________________________________________________________</w:t>
      </w:r>
    </w:p>
    <w:bookmarkEnd w:id="128"/>
    <w:bookmarkStart w:name="z145" w:id="129"/>
    <w:p>
      <w:pPr>
        <w:spacing w:after="0"/>
        <w:ind w:left="0"/>
        <w:jc w:val="both"/>
      </w:pPr>
      <w:r>
        <w:rPr>
          <w:rFonts w:ascii="Times New Roman"/>
          <w:b w:val="false"/>
          <w:i w:val="false"/>
          <w:color w:val="000000"/>
          <w:sz w:val="28"/>
        </w:rPr>
        <w:t>
      5. Отбасы құрамы (отбасында нақты тұратындар есептеледі) _________________________________________________________________________________ адам, оның ішінде:</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жағдайы</w:t>
            </w:r>
          </w:p>
        </w:tc>
      </w:tr>
    </w:tbl>
    <w:bookmarkStart w:name="z146" w:id="130"/>
    <w:p>
      <w:pPr>
        <w:spacing w:after="0"/>
        <w:ind w:left="0"/>
        <w:jc w:val="both"/>
      </w:pPr>
      <w:r>
        <w:rPr>
          <w:rFonts w:ascii="Times New Roman"/>
          <w:b w:val="false"/>
          <w:i w:val="false"/>
          <w:color w:val="000000"/>
          <w:sz w:val="28"/>
        </w:rPr>
        <w:t>
      Еңбекке жарамды барлығы _________________________________ адам.</w:t>
      </w:r>
    </w:p>
    <w:bookmarkEnd w:id="130"/>
    <w:bookmarkStart w:name="z147" w:id="131"/>
    <w:p>
      <w:pPr>
        <w:spacing w:after="0"/>
        <w:ind w:left="0"/>
        <w:jc w:val="both"/>
      </w:pPr>
      <w:r>
        <w:rPr>
          <w:rFonts w:ascii="Times New Roman"/>
          <w:b w:val="false"/>
          <w:i w:val="false"/>
          <w:color w:val="000000"/>
          <w:sz w:val="28"/>
        </w:rPr>
        <w:t>
      Жұмыспен қамту органдарында жұмыссыз ретінде тіркелгендері ________адам.</w:t>
      </w:r>
    </w:p>
    <w:bookmarkEnd w:id="131"/>
    <w:bookmarkStart w:name="z148" w:id="132"/>
    <w:p>
      <w:pPr>
        <w:spacing w:after="0"/>
        <w:ind w:left="0"/>
        <w:jc w:val="both"/>
      </w:pPr>
      <w:r>
        <w:rPr>
          <w:rFonts w:ascii="Times New Roman"/>
          <w:b w:val="false"/>
          <w:i w:val="false"/>
          <w:color w:val="000000"/>
          <w:sz w:val="28"/>
        </w:rPr>
        <w:t>
      Балалардың саны: _______________________________________________ жоғары және орта оқу орындарында ақылы негізде оқитындар ______ адам, оқу құны жылына ______ теңге.</w:t>
      </w:r>
    </w:p>
    <w:bookmarkEnd w:id="132"/>
    <w:bookmarkStart w:name="z149" w:id="133"/>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_________________________________________________________________________ _________________________________________________________________________</w:t>
      </w:r>
    </w:p>
    <w:bookmarkEnd w:id="133"/>
    <w:bookmarkStart w:name="z150" w:id="134"/>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______________________________________________________________________________</w:t>
      </w:r>
    </w:p>
    <w:bookmarkEnd w:id="134"/>
    <w:bookmarkStart w:name="z151" w:id="135"/>
    <w:p>
      <w:pPr>
        <w:spacing w:after="0"/>
        <w:ind w:left="0"/>
        <w:jc w:val="both"/>
      </w:pPr>
      <w:r>
        <w:rPr>
          <w:rFonts w:ascii="Times New Roman"/>
          <w:b w:val="false"/>
          <w:i w:val="false"/>
          <w:color w:val="000000"/>
          <w:sz w:val="28"/>
        </w:rPr>
        <w:t>
      Тұрғын үйді ұстауға арналған шығыстар: ______________________________________________________________________________ ______________________________________________________________________________</w:t>
      </w:r>
    </w:p>
    <w:bookmarkEnd w:id="135"/>
    <w:bookmarkStart w:name="z152" w:id="136"/>
    <w:p>
      <w:pPr>
        <w:spacing w:after="0"/>
        <w:ind w:left="0"/>
        <w:jc w:val="both"/>
      </w:pPr>
      <w:r>
        <w:rPr>
          <w:rFonts w:ascii="Times New Roman"/>
          <w:b w:val="false"/>
          <w:i w:val="false"/>
          <w:color w:val="000000"/>
          <w:sz w:val="28"/>
        </w:rPr>
        <w:t>
      Отбасының табысы: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37"/>
    <w:p>
      <w:pPr>
        <w:spacing w:after="0"/>
        <w:ind w:left="0"/>
        <w:jc w:val="both"/>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 ____________________________________________________________________________ ______________ қазіргі уақытта өздері тұрып жатқаннан бөлек өзге де тұрғын үйдің болуы (оны пайдаланғаннан түскен мәлімделген табыс)</w:t>
      </w:r>
    </w:p>
    <w:bookmarkEnd w:id="137"/>
    <w:bookmarkStart w:name="z154" w:id="138"/>
    <w:p>
      <w:pPr>
        <w:spacing w:after="0"/>
        <w:ind w:left="0"/>
        <w:jc w:val="both"/>
      </w:pPr>
      <w:r>
        <w:rPr>
          <w:rFonts w:ascii="Times New Roman"/>
          <w:b w:val="false"/>
          <w:i w:val="false"/>
          <w:color w:val="000000"/>
          <w:sz w:val="28"/>
        </w:rPr>
        <w:t>
      7. Бұрын алған көмегі туралы мәліметтер (нысаны, сомасы, көзі): __________________________________________________________________________ __________________________________________________________________________ __________________________________________________________________________ __________________________________________________________________________</w:t>
      </w:r>
    </w:p>
    <w:bookmarkEnd w:id="138"/>
    <w:bookmarkStart w:name="z155" w:id="139"/>
    <w:p>
      <w:pPr>
        <w:spacing w:after="0"/>
        <w:ind w:left="0"/>
        <w:jc w:val="both"/>
      </w:pPr>
      <w:r>
        <w:rPr>
          <w:rFonts w:ascii="Times New Roman"/>
          <w:b w:val="false"/>
          <w:i w:val="false"/>
          <w:color w:val="000000"/>
          <w:sz w:val="28"/>
        </w:rPr>
        <w:t>
      8. Отбасының өзге де табыстары (нысаны, сомасы, көзі) __________________________________________________________________________ __________________________________________________________________________ __________________________________________________________________________</w:t>
      </w:r>
    </w:p>
    <w:bookmarkEnd w:id="139"/>
    <w:bookmarkStart w:name="z156" w:id="140"/>
    <w:p>
      <w:pPr>
        <w:spacing w:after="0"/>
        <w:ind w:left="0"/>
        <w:jc w:val="both"/>
      </w:pPr>
      <w:r>
        <w:rPr>
          <w:rFonts w:ascii="Times New Roman"/>
          <w:b w:val="false"/>
          <w:i w:val="false"/>
          <w:color w:val="000000"/>
          <w:sz w:val="28"/>
        </w:rPr>
        <w:t>
      9. Балалардың оқу құралдарымен, киіммен, аяқ киіммен қамтамасыз етілуі _________ _______________________________________________________________________</w:t>
      </w:r>
    </w:p>
    <w:bookmarkEnd w:id="140"/>
    <w:bookmarkStart w:name="z157" w:id="141"/>
    <w:p>
      <w:pPr>
        <w:spacing w:after="0"/>
        <w:ind w:left="0"/>
        <w:jc w:val="both"/>
      </w:pPr>
      <w:r>
        <w:rPr>
          <w:rFonts w:ascii="Times New Roman"/>
          <w:b w:val="false"/>
          <w:i w:val="false"/>
          <w:color w:val="000000"/>
          <w:sz w:val="28"/>
        </w:rPr>
        <w:t>
      10. Тұратын жерінің санитарлық-эпидемиологиялық жағдайы ___________________________________________________________________________ ___________________________________________________________________________</w:t>
      </w:r>
    </w:p>
    <w:bookmarkEnd w:id="141"/>
    <w:bookmarkStart w:name="z158" w:id="142"/>
    <w:p>
      <w:pPr>
        <w:spacing w:after="0"/>
        <w:ind w:left="0"/>
        <w:jc w:val="both"/>
      </w:pPr>
      <w:r>
        <w:rPr>
          <w:rFonts w:ascii="Times New Roman"/>
          <w:b w:val="false"/>
          <w:i w:val="false"/>
          <w:color w:val="000000"/>
          <w:sz w:val="28"/>
        </w:rPr>
        <w:t>
      Комиссия төрағасы: ________________________ ________________________</w:t>
      </w:r>
    </w:p>
    <w:bookmarkEnd w:id="142"/>
    <w:bookmarkStart w:name="z159" w:id="143"/>
    <w:p>
      <w:pPr>
        <w:spacing w:after="0"/>
        <w:ind w:left="0"/>
        <w:jc w:val="both"/>
      </w:pPr>
      <w:r>
        <w:rPr>
          <w:rFonts w:ascii="Times New Roman"/>
          <w:b w:val="false"/>
          <w:i w:val="false"/>
          <w:color w:val="000000"/>
          <w:sz w:val="28"/>
        </w:rPr>
        <w:t>
      Комиссия мүшелері: ________________________ ________________________ ________________________ ________________________ ________________________ ________________________ ________________________ ________________________ (қолдары) (Т.А.Ә.)</w:t>
      </w:r>
    </w:p>
    <w:bookmarkEnd w:id="143"/>
    <w:bookmarkStart w:name="z160" w:id="144"/>
    <w:p>
      <w:pPr>
        <w:spacing w:after="0"/>
        <w:ind w:left="0"/>
        <w:jc w:val="both"/>
      </w:pPr>
      <w:r>
        <w:rPr>
          <w:rFonts w:ascii="Times New Roman"/>
          <w:b w:val="false"/>
          <w:i w:val="false"/>
          <w:color w:val="000000"/>
          <w:sz w:val="28"/>
        </w:rPr>
        <w:t>
      Жасалған актімен таныстым: ____________________________________ Өтініш берушінің Т.А.Ә. және қолы Тексеру жүргізілуден бас тартамын _______________________________________________ өтініш берушінің (немесе отбасы мүшелерінің бірінің) Т.А.Ә. және қолы, күні ______________________________________________________________________________ (өтініш беруші тексеру жүргізуден бас тартқан жағдайда толтырылады)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қағидаларына 6-қосымша</w:t>
            </w:r>
          </w:p>
        </w:tc>
      </w:tr>
    </w:tbl>
    <w:bookmarkStart w:name="z162" w:id="145"/>
    <w:p>
      <w:pPr>
        <w:spacing w:after="0"/>
        <w:ind w:left="0"/>
        <w:jc w:val="left"/>
      </w:pPr>
      <w:r>
        <w:rPr>
          <w:rFonts w:ascii="Times New Roman"/>
          <w:b/>
          <w:i w:val="false"/>
          <w:color w:val="000000"/>
        </w:rPr>
        <w:t xml:space="preserve"> Учаскелік комиссияның № ______ қорытындысы</w:t>
      </w:r>
    </w:p>
    <w:bookmarkEnd w:id="145"/>
    <w:bookmarkStart w:name="z163" w:id="146"/>
    <w:p>
      <w:pPr>
        <w:spacing w:after="0"/>
        <w:ind w:left="0"/>
        <w:jc w:val="both"/>
      </w:pPr>
      <w:r>
        <w:rPr>
          <w:rFonts w:ascii="Times New Roman"/>
          <w:b w:val="false"/>
          <w:i w:val="false"/>
          <w:color w:val="000000"/>
          <w:sz w:val="28"/>
        </w:rPr>
        <w:t>
      20__ ж. ___ ______</w:t>
      </w:r>
    </w:p>
    <w:bookmarkEnd w:id="146"/>
    <w:bookmarkStart w:name="z164" w:id="147"/>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______________________________________________________________________________ (өтініш берушінің тегі, аты, әкесінің аты)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______________________________________________________________________________ (қажеттілігі, қажеттіліктің жоқтығы) адамға (отбасына) өмірлік қиын жағдайдың туындауына байланысты әлеуметтік көмек ұсыну туралы қорытынды шығарады</w:t>
      </w:r>
    </w:p>
    <w:bookmarkEnd w:id="147"/>
    <w:bookmarkStart w:name="z165" w:id="148"/>
    <w:p>
      <w:pPr>
        <w:spacing w:after="0"/>
        <w:ind w:left="0"/>
        <w:jc w:val="both"/>
      </w:pPr>
      <w:r>
        <w:rPr>
          <w:rFonts w:ascii="Times New Roman"/>
          <w:b w:val="false"/>
          <w:i w:val="false"/>
          <w:color w:val="000000"/>
          <w:sz w:val="28"/>
        </w:rPr>
        <w:t>
      Комиссия төрағасы: __________________ _______________________</w:t>
      </w:r>
    </w:p>
    <w:bookmarkEnd w:id="148"/>
    <w:bookmarkStart w:name="z166" w:id="149"/>
    <w:p>
      <w:pPr>
        <w:spacing w:after="0"/>
        <w:ind w:left="0"/>
        <w:jc w:val="both"/>
      </w:pPr>
      <w:r>
        <w:rPr>
          <w:rFonts w:ascii="Times New Roman"/>
          <w:b w:val="false"/>
          <w:i w:val="false"/>
          <w:color w:val="000000"/>
          <w:sz w:val="28"/>
        </w:rPr>
        <w:t>
      Комиссия мүшелері: __________________ _______________________ __________________ _______________________ __________________ _______________________ __________________ _______________________ (қолдары) (Т.А.Ә.)</w:t>
      </w:r>
    </w:p>
    <w:bookmarkEnd w:id="149"/>
    <w:bookmarkStart w:name="z167" w:id="150"/>
    <w:p>
      <w:pPr>
        <w:spacing w:after="0"/>
        <w:ind w:left="0"/>
        <w:jc w:val="both"/>
      </w:pPr>
      <w:r>
        <w:rPr>
          <w:rFonts w:ascii="Times New Roman"/>
          <w:b w:val="false"/>
          <w:i w:val="false"/>
          <w:color w:val="000000"/>
          <w:sz w:val="28"/>
        </w:rPr>
        <w:t>
      Қорытынды қоса берілген құжаттармен ___ данада</w:t>
      </w:r>
    </w:p>
    <w:bookmarkEnd w:id="150"/>
    <w:bookmarkStart w:name="z168" w:id="151"/>
    <w:p>
      <w:pPr>
        <w:spacing w:after="0"/>
        <w:ind w:left="0"/>
        <w:jc w:val="both"/>
      </w:pPr>
      <w:r>
        <w:rPr>
          <w:rFonts w:ascii="Times New Roman"/>
          <w:b w:val="false"/>
          <w:i w:val="false"/>
          <w:color w:val="000000"/>
          <w:sz w:val="28"/>
        </w:rPr>
        <w:t>
      20__ ж. "___" ________ қабылданды</w:t>
      </w:r>
    </w:p>
    <w:bookmarkEnd w:id="151"/>
    <w:bookmarkStart w:name="z169" w:id="152"/>
    <w:p>
      <w:pPr>
        <w:spacing w:after="0"/>
        <w:ind w:left="0"/>
        <w:jc w:val="both"/>
      </w:pPr>
      <w:r>
        <w:rPr>
          <w:rFonts w:ascii="Times New Roman"/>
          <w:b w:val="false"/>
          <w:i w:val="false"/>
          <w:color w:val="000000"/>
          <w:sz w:val="28"/>
        </w:rPr>
        <w:t>
      Құжаттарды қабылдаған ауылдық округ әкімінің немесе уәкілетті орган қызметкерінің Т.А.Ә., лауазымы, қолы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мәслихатының 2020 жылғы "12" наурыздағы № 46/290 шешіміне қосымша</w:t>
            </w:r>
          </w:p>
        </w:tc>
      </w:tr>
    </w:tbl>
    <w:bookmarkStart w:name="z171" w:id="153"/>
    <w:p>
      <w:pPr>
        <w:spacing w:after="0"/>
        <w:ind w:left="0"/>
        <w:jc w:val="left"/>
      </w:pPr>
      <w:r>
        <w:rPr>
          <w:rFonts w:ascii="Times New Roman"/>
          <w:b/>
          <w:i w:val="false"/>
          <w:color w:val="000000"/>
        </w:rPr>
        <w:t xml:space="preserve"> Солтүстік Қазақстан облысы Есіл ауданы мәслихатының күшін жойған кейбір шешімдерінің тізбесі</w:t>
      </w:r>
    </w:p>
    <w:bookmarkEnd w:id="153"/>
    <w:bookmarkStart w:name="z172" w:id="154"/>
    <w:p>
      <w:pPr>
        <w:spacing w:after="0"/>
        <w:ind w:left="0"/>
        <w:jc w:val="both"/>
      </w:pPr>
      <w:r>
        <w:rPr>
          <w:rFonts w:ascii="Times New Roman"/>
          <w:b w:val="false"/>
          <w:i w:val="false"/>
          <w:color w:val="000000"/>
          <w:sz w:val="28"/>
        </w:rPr>
        <w:t xml:space="preserve">
      1. "Солтүстік Қазақстан облысы Есіл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Есіл ауданы мәслихатының 2017 жылғы 16 наурыздағы № 11/61 </w:t>
      </w:r>
      <w:r>
        <w:rPr>
          <w:rFonts w:ascii="Times New Roman"/>
          <w:b w:val="false"/>
          <w:i w:val="false"/>
          <w:color w:val="000000"/>
          <w:sz w:val="28"/>
        </w:rPr>
        <w:t>шешімі</w:t>
      </w:r>
      <w:r>
        <w:rPr>
          <w:rFonts w:ascii="Times New Roman"/>
          <w:b w:val="false"/>
          <w:i w:val="false"/>
          <w:color w:val="000000"/>
          <w:sz w:val="28"/>
        </w:rPr>
        <w:t xml:space="preserve"> (2017 жылғы 14 сәуір Қазақстан Республикасы нормативтік құқықтық актілерінің эталондық бақылау банкінде электрондық түрде жарияланды, Нормативтік құқықтық актілерді мемлекеттік тіркеу тізілімінде № 4136 болып тіркелді).</w:t>
      </w:r>
    </w:p>
    <w:bookmarkEnd w:id="154"/>
    <w:bookmarkStart w:name="z173" w:id="155"/>
    <w:p>
      <w:pPr>
        <w:spacing w:after="0"/>
        <w:ind w:left="0"/>
        <w:jc w:val="both"/>
      </w:pPr>
      <w:r>
        <w:rPr>
          <w:rFonts w:ascii="Times New Roman"/>
          <w:b w:val="false"/>
          <w:i w:val="false"/>
          <w:color w:val="000000"/>
          <w:sz w:val="28"/>
        </w:rPr>
        <w:t xml:space="preserve">
      2. "Солтүстік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Есіл ауданы мәслихатының 2017 жылғы 16 наурыздағы № 11/61 шешіміне өзгеріс және толықтыру енгізу туралы" Солтүстік Қазақстан облысы Есіл ауданы мәслихатының 2017 жылғы 24 қазандағы № 20/104 </w:t>
      </w:r>
      <w:r>
        <w:rPr>
          <w:rFonts w:ascii="Times New Roman"/>
          <w:b w:val="false"/>
          <w:i w:val="false"/>
          <w:color w:val="000000"/>
          <w:sz w:val="28"/>
        </w:rPr>
        <w:t>шешімі</w:t>
      </w:r>
      <w:r>
        <w:rPr>
          <w:rFonts w:ascii="Times New Roman"/>
          <w:b w:val="false"/>
          <w:i w:val="false"/>
          <w:color w:val="000000"/>
          <w:sz w:val="28"/>
        </w:rPr>
        <w:t xml:space="preserve"> (2017 жылғы 28 қараша Қазақстан Республикасы нормативтік құқықтық актілерінің эталондық бақылау банкінде электрондық түрде жарияланды, Нормативтік құқықтық актілерді мемлекеттік тіркеу тізілімінде № 4372 болып тіркелді).</w:t>
      </w:r>
    </w:p>
    <w:bookmarkEnd w:id="155"/>
    <w:bookmarkStart w:name="z174" w:id="156"/>
    <w:p>
      <w:pPr>
        <w:spacing w:after="0"/>
        <w:ind w:left="0"/>
        <w:jc w:val="both"/>
      </w:pPr>
      <w:r>
        <w:rPr>
          <w:rFonts w:ascii="Times New Roman"/>
          <w:b w:val="false"/>
          <w:i w:val="false"/>
          <w:color w:val="000000"/>
          <w:sz w:val="28"/>
        </w:rPr>
        <w:t xml:space="preserve">
      3. "Солтүстік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Есіл ауданы мәслихатының 2017 жылғы 16 наурыздағы № 11/61 шешіміне өзгерістер енгізу туралы" Солтүстік Қазақстан облысы Есіл ауданы мәслихатының 2019 жылғы 1 наурыздағы № 37/214 </w:t>
      </w:r>
      <w:r>
        <w:rPr>
          <w:rFonts w:ascii="Times New Roman"/>
          <w:b w:val="false"/>
          <w:i w:val="false"/>
          <w:color w:val="000000"/>
          <w:sz w:val="28"/>
        </w:rPr>
        <w:t>шешімі</w:t>
      </w:r>
      <w:r>
        <w:rPr>
          <w:rFonts w:ascii="Times New Roman"/>
          <w:b w:val="false"/>
          <w:i w:val="false"/>
          <w:color w:val="000000"/>
          <w:sz w:val="28"/>
        </w:rPr>
        <w:t xml:space="preserve"> (2019 жылғы 28 наурыз Қазақстан Республикасы нормативтік құқықтық актілерінің эталондық бақылау банкінде электрондық түрде жарияланды, Нормативтік құқықтық актілерді мемлекеттік тіркеу тізілімінде № 5251 болып тіркелді).</w:t>
      </w:r>
    </w:p>
    <w:bookmarkEnd w:id="156"/>
    <w:bookmarkStart w:name="z175" w:id="157"/>
    <w:p>
      <w:pPr>
        <w:spacing w:after="0"/>
        <w:ind w:left="0"/>
        <w:jc w:val="both"/>
      </w:pPr>
      <w:r>
        <w:rPr>
          <w:rFonts w:ascii="Times New Roman"/>
          <w:b w:val="false"/>
          <w:i w:val="false"/>
          <w:color w:val="000000"/>
          <w:sz w:val="28"/>
        </w:rPr>
        <w:t xml:space="preserve">
      4. "Солтүстік Қазақстан облысы Есіл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Есіл ауданы мәслихатының 2017 жылғы 16 наурыздағы № 11/61 шешіміне өзгерістер енгізу туралы" Солтүстік Қазақстан облысы Есіл ауданы мәслихатының 2019 жылғы 9 қыркүйектегі № 41/244 </w:t>
      </w:r>
      <w:r>
        <w:rPr>
          <w:rFonts w:ascii="Times New Roman"/>
          <w:b w:val="false"/>
          <w:i w:val="false"/>
          <w:color w:val="000000"/>
          <w:sz w:val="28"/>
        </w:rPr>
        <w:t>шешімі</w:t>
      </w:r>
      <w:r>
        <w:rPr>
          <w:rFonts w:ascii="Times New Roman"/>
          <w:b w:val="false"/>
          <w:i w:val="false"/>
          <w:color w:val="000000"/>
          <w:sz w:val="28"/>
        </w:rPr>
        <w:t xml:space="preserve"> (2019 жылғы 19 қыркүйек Қазақстан Республикасы нормативтік құқықтық актілерінің эталондық бақылау банкінде электрондық түрде жарияланды, Нормативтік құқықтық актілерді мемлекеттік тіркеу тізілімінде № 5561 болып тіркелді).</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