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18d0" w14:textId="a83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8 қаңтардағы № 45/279 "2020-2022 жылдарға арналған Солтүстік Қазақстан облысы Есіл ауданы Покровка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16 сәуірдегі № 48/301 шешімі. Солтүстік Қазақстан облысының Әділет департаментінде 2020 жылғы 20 сәуірде № 6243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 Покровка ауылдық округінің бюджетін бекіту туралы" Солтүстік Қазақстан облысы Есіл ауданы мәслихатының 2020 жылғы 8 қаңтардағы № 45/279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23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5974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Есіл ауданы Покровка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23 222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32 723,5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 - 1 611,5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1 611,5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Ауылдық округ бюджетінде қаржылық жылдың басында қалыптасқан қаражаттың бос қалдықтары есебінен 1 611,5 мың теңге сомада шығындар 4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 Покровка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973"/>
        <w:gridCol w:w="2778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31 112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Солтүстік Қазақстан облысы Есіл ауданы Покровка ауылдық округі бюджеті қаражатының бос қалдықтарын бағыттау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844"/>
        <w:gridCol w:w="1844"/>
        <w:gridCol w:w="3307"/>
        <w:gridCol w:w="3948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