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8281a" w14:textId="05828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 қаражаты есебінен қамтылатын "Солтүстік Қазақстан облысы Есіл ауданы әкімдігі әкімінің аппараты" коммуналдық мемлекеттік мекемесінің, Солтүстік Қазақстан облысы Есіл ауданы ауылдық округтері әкімдерінің аппараттарының, атқарушы органдарының қызметтік куәлігін беру тәртібін және оның сипаттамасын бекіту туралы" Солтүстік Қазақстан облысы Есіл ауданы әкімдігінің 2017 жылғы 18 тамыздағы № 192 қаулысының күші жойылды деп тану туралы</w:t>
      </w:r>
    </w:p>
    <w:p>
      <w:pPr>
        <w:spacing w:after="0"/>
        <w:ind w:left="0"/>
        <w:jc w:val="both"/>
      </w:pPr>
      <w:r>
        <w:rPr>
          <w:rFonts w:ascii="Times New Roman"/>
          <w:b w:val="false"/>
          <w:i w:val="false"/>
          <w:color w:val="000000"/>
          <w:sz w:val="28"/>
        </w:rPr>
        <w:t>Солтүстік Қазақстан облысы Есіл ауданы әкімдігінің 2020 жылғы 5 маусымдағы № 158 қаулысы. Солтүстік Қазақстан облысының Әділет департаментінде 2020 жылғы 8 маусымда № 6338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 бабының </w:t>
      </w:r>
      <w:r>
        <w:rPr>
          <w:rFonts w:ascii="Times New Roman"/>
          <w:b w:val="false"/>
          <w:i w:val="false"/>
          <w:color w:val="000000"/>
          <w:sz w:val="28"/>
        </w:rPr>
        <w:t>2- 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27 - бабына</w:t>
      </w:r>
      <w:r>
        <w:rPr>
          <w:rFonts w:ascii="Times New Roman"/>
          <w:b w:val="false"/>
          <w:i w:val="false"/>
          <w:color w:val="000000"/>
          <w:sz w:val="28"/>
        </w:rPr>
        <w:t xml:space="preserve"> сәйкес, Солтүстік Қазақстан облысы Есіл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"Аудандық бюджет қаражаты есебінен қамтылатын "Солтүстік Қазақстан облысы Есіл ауданы әкімдігі әкімінің аппараты" коммуналдық мемлекеттік мекемесінің, Солтүстік Қазақстан облысы Есіл ауданы ауылдық округтері әкімдерінің аппараттарының, атқарушы органдарының қызметтік куәлігін беру тәртібін және оның сипаттамасын бекіту туралы" Солтүстік Қазақстан облысы Есіл ауданы әкімдігінің 2017 жылғы 18 тамыздағы № 192 </w:t>
      </w:r>
      <w:r>
        <w:rPr>
          <w:rFonts w:ascii="Times New Roman"/>
          <w:b w:val="false"/>
          <w:i w:val="false"/>
          <w:color w:val="000000"/>
          <w:sz w:val="28"/>
        </w:rPr>
        <w:t>қаулысының</w:t>
      </w:r>
      <w:r>
        <w:rPr>
          <w:rFonts w:ascii="Times New Roman"/>
          <w:b w:val="false"/>
          <w:i w:val="false"/>
          <w:color w:val="000000"/>
          <w:sz w:val="28"/>
        </w:rPr>
        <w:t xml:space="preserve"> (2017 жылғы 22 қыркүйекте Қазақстан Республикасы нормативтiк құқықтық актiлерiнiң электрондық түрдегі Эталондық бақылау банкiнде жарияланды, Нормативтік құқықтық актілерді мемлекеттік тіркеу тізілімінде № 4310 болып тіркелді) күші жойылды деп танылсын.</w:t>
      </w:r>
    </w:p>
    <w:bookmarkEnd w:id="1"/>
    <w:bookmarkStart w:name="z6" w:id="2"/>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Есіл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Абдуллаев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