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85b2" w14:textId="a3f8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Солтүстік Қазақстан облысы Есіл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2020 жылғы 7 қазандағы № 265 қаулысы. Солтүстік Қазақстан облысының Әділет департаментінде 2020 жылғы 12 қазанда № 6583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31 - 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2017 жылғы 20 ақпандағы "Жайылымдар туралы"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Солтүстік Қазақстан облысы Есіл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ауылдық округі бойынша геоботаникалық зерттеп-қарау негізінде жайылым айналымдарының схемасы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4389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 бойынша геоботаникалық зерттеп-қарау негізінде жайылым айналымдарының схемасы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7912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Бесқұдық ауылдық округі бойынша геоботаникалық зерттеп-қарау негізінде жайылым айналымдарының схемасы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2009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Бұлақ ауылдық округі бойынша геоботаникалық зерттеп-қарау негізінде жайылым айналымдарының схемасы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7597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5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Волошинка ауылдық округі бойынша геоботаникалық зерттеп-қарау негізінде жайылым айналымдарының схемасы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6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Заградовка ауылдық округі бойынша геоботаникалық зерттеп-қарау негізінде жайылым айналымдарының схемасы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4041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7</w:t>
            </w:r>
          </w:p>
        </w:tc>
      </w:tr>
    </w:tbl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Заречный ауылдық округі бойынша геоботаникалық зерттеп-қарау негізінде жайылым айналымдарының схемасы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0071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1501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8</w:t>
            </w:r>
          </w:p>
        </w:tc>
      </w:tr>
    </w:tbl>
    <w:bookmarkStart w:name="z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Ильинка ауылдық округі бойынша геоботаникалық зерттеп-қарау негізінде жайылым айналымдарының схемасы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1501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3533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9</w:t>
            </w:r>
          </w:p>
        </w:tc>
      </w:tr>
    </w:tbl>
    <w:bookmarkStart w:name="z7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Корнеевка ауылдық округі бойынша геоботаникалық зерттеп-қарау негізінде жайылым айналымдарының схемасы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2771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1755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10</w:t>
            </w:r>
          </w:p>
        </w:tc>
      </w:tr>
    </w:tbl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 бойынша геоботаникалық зерттеп-қарау негізінде жайылым айналымдарының схемасы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7216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11</w:t>
            </w:r>
          </w:p>
        </w:tc>
      </w:tr>
    </w:tbl>
    <w:bookmarkStart w:name="z8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Петровка ауылдық округі бойынша геоботаникалық зерттеп-қарау негізінде жайылым айналымдарының схемасы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0993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12</w:t>
            </w:r>
          </w:p>
        </w:tc>
      </w:tr>
    </w:tbl>
    <w:bookmarkStart w:name="z9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Покровка ауылдық округі бойынша геоботаникалық зерттеп-қарау негізінде жайылым айналымдарының схемасы</w:t>
      </w:r>
    </w:p>
    <w:bookmarkEnd w:id="30"/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13</w:t>
            </w:r>
          </w:p>
        </w:tc>
      </w:tr>
    </w:tbl>
    <w:bookmarkStart w:name="z10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Спасовка ауылдық округі бойынша геоботаникалық зерттеп-қарау негізінде жайылым айналымдарының схемасы</w:t>
      </w:r>
    </w:p>
    <w:bookmarkEnd w:id="32"/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14</w:t>
            </w:r>
          </w:p>
        </w:tc>
      </w:tr>
    </w:tbl>
    <w:bookmarkStart w:name="z10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Торанғұл ауылдық округі бойынша геоботаникалық зерттеп-қарау негізінде жайылым айналымдарының схемасы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9723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15</w:t>
            </w:r>
          </w:p>
        </w:tc>
      </w:tr>
    </w:tbl>
    <w:bookmarkStart w:name="z11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Явленка ауылдық округі бойынша геоботаникалық зерттеп-қарау негізінде жайылым айналымдарының схемасы</w:t>
      </w:r>
    </w:p>
    <w:bookmarkEnd w:id="36"/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2230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16</w:t>
            </w:r>
          </w:p>
        </w:tc>
      </w:tr>
    </w:tbl>
    <w:bookmarkStart w:name="z12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Ясновка ауылдық округі бойынша геоботаникалық зерттеп-қарау негізінде жайылым айналымдарының схемасы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