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0664a" w14:textId="81066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арналған Солтүстік Қазақстан облысының Есіл ауданында мектепке дейінгі тәрбие мен оқытуға мемлекеттік білім беру тапсырысын, ата – 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әкімдігінің 2020 жылғы 24 қарашадағы № 304 қаулысы. Солтүстік Қазақстан облысының Әділет департаментінде 2020 жылғы 25 қарашада № 6704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23 қаңтардағы 2001 жылғы "Қазақстан Республикасындағы жергілікті мемлекеттік басқару және өзін - өзі басқару туралы" Заңының 37 -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27 шілдедегі 2007 жылғы "Білім туралы" Заңының 6 – бабы 4 - тармағы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Есіл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берілген 2020 жылға арналған Солтүстік Қазақстан облысының Есіл ауданында мектепке дейінгі тәрбие мен оқытуға мемлекеттік білім беру тапсырысы, ата – ана төлемақысының мөлшері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Есіл ауданы әкімінің осы саланы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Есіл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Солтүстік Қазақстан облысының Есіл ауданында мектепке дейінгі тәрбие мен оқытуға мемлекеттік білім беру тапсырысы, ата – 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3775"/>
        <w:gridCol w:w="553"/>
        <w:gridCol w:w="797"/>
        <w:gridCol w:w="844"/>
        <w:gridCol w:w="989"/>
        <w:gridCol w:w="373"/>
        <w:gridCol w:w="374"/>
        <w:gridCol w:w="602"/>
        <w:gridCol w:w="607"/>
        <w:gridCol w:w="1112"/>
        <w:gridCol w:w="1117"/>
        <w:gridCol w:w="374"/>
        <w:gridCol w:w="376"/>
      </w:tblGrid>
      <w:tr>
        <w:trPr>
          <w:trHeight w:val="30" w:hRule="atLeast"/>
        </w:trPr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3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оқытудың әкімшілік – аумақтық ұйым-дарының орна-ласқан жері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 тәрбиелену-шілерінің саны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айға арналған бір тәрбиеле-нушіге жұмсалатын шығыс-тардың орташа құны (теңге)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айға ата-ана төлемақы-сының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 жай - бақша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жанын-дағы толық күндік шағын – орталық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Бөбек-жай -бақша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жанын-дағы толық күндік шағын - оталық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жанын-дағы жарты күндік шағын - орталық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Бөбек-жай - 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жанын-дағы толық күндік шағын - оталық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жанын-дағы жарты күндік шағын - орталық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облысы, Есіл ауданы, Покровка ауылы, Первомайская көшесі, 30 үй, "Қазақстан Республикасы Білім және ғылым министрлігі, Солтүстік Қазақстан облысы Есіл ауданы әкімдігінің "Моншақ" бөбекжайы – бақшасы" мемлекеттік коммуналдық қазыналық кәсіпорны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52788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 12100</w:t>
            </w:r>
          </w:p>
          <w:bookmarkEnd w:id="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облысы, Есіл ауданы, Николаевка ауылы, Ленин көшесі, 120-А үй, "Солтүстік Қазақстан облысы Есіл ауданы әкімдігінің білім бөлімі" коммуналдық мемлекеттік мекемесінің "Бөбекжан" бөбекжайы" коммуналдық мемлекеттік қазыналық кәсіпорны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47797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 12100</w:t>
            </w:r>
          </w:p>
          <w:bookmarkEnd w:id="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облысы, Есіл ауданы, Явленка ауылы, Амангелді Иманов көшесі, 70 үй, "Қазақстан Республикасы Білім және ғылым министрлігі Солтүстік Қазақстан облысы Есіл ауданы әкімдігінің "Балапан" бөбекжайы" коммуналдық мемлекеттік қазыналық кәсіпорыны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 12100</w:t>
            </w:r>
          </w:p>
          <w:bookmarkEnd w:id="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облысы, Есіл ауданы, Амангельдинское ауылы, Мира көшесі, 14 үй, "Амангелді орта мектебі" коммуналдық мемлекеттік мекемесі жанындағы мектепке дейінгі шағын орталық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 11500</w:t>
            </w:r>
          </w:p>
          <w:bookmarkEnd w:id="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облысы, Есіл ауданы, Бұлақ ауылы, Сабит Мұқанов көшесі, 15 үй, "Бұлақ орта мектебі" коммуналдық мемлекеттік мекемесі жанындағы мектепке дейінгі шағын орталық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 11500</w:t>
            </w:r>
          </w:p>
          <w:bookmarkEnd w:id="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облысы, Есіл ауданы, Волошинка ауылы, Октябрь көшесі, 7 үй, "Волошинканың орта мектебі" коммуналдық мемлекеттік мекемесі жанындағы мектепке дейінгі шағын орталық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 11500</w:t>
            </w:r>
          </w:p>
          <w:bookmarkEnd w:id="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облысы, Есіл ауданы, Заградовка ауылы, Мира көшесі, 26 үй, "Заградовканың орта мектебі" коммуналдық мемлекеттік мекемесі жанындағы мектепке дейінгі шағын орталық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9500 3 жастан кейін 11500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облысы, Есіл ауданы, Ильинка ауылы, Закиров көшесі, 18 үй, "Ильинка орта мектебі" коммуналдық мемлекеттік мекемесі жанындағы мектепке дейінгі шағын орталық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 11500</w:t>
            </w:r>
          </w:p>
          <w:bookmarkEnd w:id="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облысы, Есіл ауданы, Корнеевка ауылы, Мира көшесі, 6 үй, "Корнеевка гимназиясы" коммуналдық мемлекеттік мекемесі жанындағы мектепке дейінгі шағын орталық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 11500</w:t>
            </w:r>
          </w:p>
          <w:bookmarkEnd w:id="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облысы, Есіл ауданы, Петровка ауылы, Жарков көшесі, 100 үй, "Петровка орта мектебі" коммуналдық мемлекеттік мекемесі жанындағы мектепке дейінгі шағын орталық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 11500</w:t>
            </w:r>
          </w:p>
          <w:bookmarkEnd w:id="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облысы, Есіл ауданы, Таранғұл ауылы, Школьная көшесі, 13 үй, "Таранғұл орта мектебі" коммуналдық мемлекеттік мекемесі жанындағы мектепке дейінгі шағын орталық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 11500</w:t>
            </w:r>
          </w:p>
          <w:bookmarkEnd w:id="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облысы, Есіл ауданы, Тауағаш ауылы, Мектеп көшесі, 17 А үй, "Тауағаш орта мектебі" коммуналдық мемлекеттік мекемесі жанындағы мектепке дейінгі шағын орталық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 11500</w:t>
            </w:r>
          </w:p>
          <w:bookmarkEnd w:id="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облысы, Есіл ауданы, Чириковка ауылы, Коваленко көшесі, 5 үй, "Чириковка орта мектебі" коммуналдық мемлекеттік мекемесі жанындағы мектепке дейінгі шағын орталық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 11500</w:t>
            </w:r>
          </w:p>
          <w:bookmarkEnd w:id="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облысы, Есіл ауданы, Явленка ауылы, Ленин көшесі, 14 үй, "Кеңес Одағының Батыры Тимофей Позолотин атындағы Есіл ауданының № 1 Явленка орта мектебі" коммуналдық мемлекеттік мекемесі жанындағы мектепке дейінгі шағын орталық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 11500</w:t>
            </w:r>
          </w:p>
          <w:bookmarkEnd w:id="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облысы, Есіл ауданы, Ясновка ауылы, Молодежная көшесі, 39 А үй, "Ясновканың орта мектебі" коммуналдық мемлекеттік мекемесі жанындағы мектепке дейінгі шағын орталық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 11500</w:t>
            </w:r>
          </w:p>
          <w:bookmarkEnd w:id="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облысы, Есіл ауданы, Ақтас ауылы, Жеңіс көшесі, 3 үй, "Ақтас негізгі мектебі" коммуналдық мемлекеттік мекемесі жанындағы мектепке дейінгі шағын орталық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 11500</w:t>
            </w:r>
          </w:p>
          <w:bookmarkEnd w:id="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облысы, Есіл ауданы, Александровка ауылы, Ленин көшесі, 71 үй, "Александров негізгі мектебі" коммуналдық мемлекеттік мекемесі жанындағы мектепке дейінгі шағын орталық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 11500</w:t>
            </w:r>
          </w:p>
          <w:bookmarkEnd w:id="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облысы, Есіл ауданы, Бесқұдық ауылы, Жуков көшесі, 26 үй, "Бесқұдық негізгі мектебі" коммуналдық мемлекеттік мекемесі жанындағы мектепке дейінгі шағын орталық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 11500</w:t>
            </w:r>
          </w:p>
          <w:bookmarkEnd w:id="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облысы, Есіл ауданы, Қараағаш ауылы, Абылайхана көшесі, 9 үй, "Қараағаш негізгі мектебі" коммуналдық мемлекеттік мекемесі жанындағы мектепке дейінгі шағын орталық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 11500</w:t>
            </w:r>
          </w:p>
          <w:bookmarkEnd w:id="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облысы, Есіл ауданы, Өрнек ауылы, Школьная көшесі, 13 үй, "Белгілі ақын Есләм Зікібаев атындағы Есіл ауданының Өрнек негізгі мектебі" коммуналдық мемлекеттік мекемесі жанындағы мектепке дейінгі шағын орталық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 11500</w:t>
            </w:r>
          </w:p>
          <w:bookmarkEnd w:id="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облысы, Есіл ауданы, Бірлік ауылы, Ленин көшесі, 81 үй, "Бірлік бастауыш мектебі" коммуналдық мемлекеттік мекемесі жанындағы мектепке дейінгі шағын орталық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 11500</w:t>
            </w:r>
          </w:p>
          <w:bookmarkEnd w:id="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облысы, Есіл ауданы, Двинск ауылы, Центральная көшесі, 30 үй, "Двинск бастауыш мектебі" коммуналдық мемлекеттік мекемесі жанындағы мектепке дейінгі шағын орталық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 11500</w:t>
            </w:r>
          </w:p>
          <w:bookmarkEnd w:id="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облысы, Есіл ауданы, Ивано-Петров ауылы, Школьная көшесі, 14 үй, "Солтүстік Қазақстан облысы Есіл ауданы әкімдігінің білім бөлімі" коммуналдық мемлекеттік мекемесінің "Ивано-Петров бастауыш мектебі" коммуналдық мемлекеттік мекемесі жанындағы мектепке дейінгі шағын орталық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 11500</w:t>
            </w:r>
          </w:p>
          <w:bookmarkEnd w:id="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облысы, Есіл ауданы, Советское ауылы, Ворошилов көшесі, 1 үй, "Советскаяның бастауыш мектебі" коммуналдық мемлекеттік мекемесі жанындағы мектепке дейінгі шағын орталық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 11500</w:t>
            </w:r>
          </w:p>
          <w:bookmarkEnd w:id="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