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6ea699" w14:textId="96ea69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Есіл ауданы мәслихатының 2020 жылғы 8 қаңтардағы № 45/273 "2020-2022 жылдарға арналған Солтүстік Қазақстан облысы Есіл ауданы Заградовка ауылдық округінің бюджетін бекіту туралы" шешіміне өзгерістер мен толықтыру енгізу туралы</w:t>
      </w:r>
    </w:p>
    <w:p>
      <w:pPr>
        <w:spacing w:after="0"/>
        <w:ind w:left="0"/>
        <w:jc w:val="both"/>
      </w:pPr>
      <w:r>
        <w:rPr>
          <w:rFonts w:ascii="Times New Roman"/>
          <w:b w:val="false"/>
          <w:i w:val="false"/>
          <w:color w:val="000000"/>
          <w:sz w:val="28"/>
        </w:rPr>
        <w:t>Солтүстік Қазақстан облысы Есіл ауданы мәслихатының 2020 жылғы 23 қарашадағы № 56/352 шешімі. Солтүстік Қазақстан облысының Әділет департаментінде 2020 жылғы 26 қарашада № 6716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106</w:t>
      </w:r>
      <w:r>
        <w:rPr>
          <w:rFonts w:ascii="Times New Roman"/>
          <w:b w:val="false"/>
          <w:i w:val="false"/>
          <w:color w:val="000000"/>
          <w:sz w:val="28"/>
        </w:rPr>
        <w:t xml:space="preserve">, </w:t>
      </w:r>
      <w:r>
        <w:rPr>
          <w:rFonts w:ascii="Times New Roman"/>
          <w:b w:val="false"/>
          <w:i w:val="false"/>
          <w:color w:val="000000"/>
          <w:sz w:val="28"/>
        </w:rPr>
        <w:t>109-1-баптарына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6 бабының </w:t>
      </w:r>
      <w:r>
        <w:rPr>
          <w:rFonts w:ascii="Times New Roman"/>
          <w:b w:val="false"/>
          <w:i w:val="false"/>
          <w:color w:val="000000"/>
          <w:sz w:val="28"/>
        </w:rPr>
        <w:t>2-7-тармағына</w:t>
      </w:r>
      <w:r>
        <w:rPr>
          <w:rFonts w:ascii="Times New Roman"/>
          <w:b w:val="false"/>
          <w:i w:val="false"/>
          <w:color w:val="000000"/>
          <w:sz w:val="28"/>
        </w:rPr>
        <w:t xml:space="preserve"> сәйкес, Солтүстік Қазақстан облысы Есіл ауданының мәслихаты ШЕШІМ ҚАБЫЛДАДЫ:</w:t>
      </w:r>
    </w:p>
    <w:bookmarkEnd w:id="0"/>
    <w:bookmarkStart w:name="z5" w:id="1"/>
    <w:p>
      <w:pPr>
        <w:spacing w:after="0"/>
        <w:ind w:left="0"/>
        <w:jc w:val="both"/>
      </w:pPr>
      <w:r>
        <w:rPr>
          <w:rFonts w:ascii="Times New Roman"/>
          <w:b w:val="false"/>
          <w:i w:val="false"/>
          <w:color w:val="000000"/>
          <w:sz w:val="28"/>
        </w:rPr>
        <w:t xml:space="preserve">
      1. "2020-2022 жылдарға арналған Солтүстік Қазақстан облысы Есіл ауданы Заградовка ауылдық округінің бюджетін бекіту туралы" Солтүстік Қазақстан облысы Есіл ауданы мәслихатының 2020 жылғы 8 қаңтардағы № 45/273 </w:t>
      </w:r>
      <w:r>
        <w:rPr>
          <w:rFonts w:ascii="Times New Roman"/>
          <w:b w:val="false"/>
          <w:i w:val="false"/>
          <w:color w:val="000000"/>
          <w:sz w:val="28"/>
        </w:rPr>
        <w:t>шешіміне</w:t>
      </w:r>
      <w:r>
        <w:rPr>
          <w:rFonts w:ascii="Times New Roman"/>
          <w:b w:val="false"/>
          <w:i w:val="false"/>
          <w:color w:val="000000"/>
          <w:sz w:val="28"/>
        </w:rPr>
        <w:t xml:space="preserve"> (2020 жылдың 23 қаңтарында Қазақстан Республикасы нормативтік құқықтық актілерінің электрондық түрдегі эталондық бақылау банкінде жарияланған, Нормативтік құқықтық актілерді мемлекеттік тіркеу тізілімінде № 5968 болып тіркелген) келесі өзгерістер мен толықтыру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мазмұндалсын:</w:t>
      </w:r>
    </w:p>
    <w:bookmarkStart w:name="z7" w:id="2"/>
    <w:p>
      <w:pPr>
        <w:spacing w:after="0"/>
        <w:ind w:left="0"/>
        <w:jc w:val="both"/>
      </w:pPr>
      <w:r>
        <w:rPr>
          <w:rFonts w:ascii="Times New Roman"/>
          <w:b w:val="false"/>
          <w:i w:val="false"/>
          <w:color w:val="000000"/>
          <w:sz w:val="28"/>
        </w:rPr>
        <w:t xml:space="preserve">
      "1. 2020-2022 жылдарға арналған Солтүстік Қазақстан облысы Есіл ауданы Заградовка ауылдық округінің бюджеті сәйкесінше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2020 жылға келесі көлемдерде бекітілсін:</w:t>
      </w:r>
    </w:p>
    <w:bookmarkEnd w:id="2"/>
    <w:bookmarkStart w:name="z8" w:id="3"/>
    <w:p>
      <w:pPr>
        <w:spacing w:after="0"/>
        <w:ind w:left="0"/>
        <w:jc w:val="both"/>
      </w:pPr>
      <w:r>
        <w:rPr>
          <w:rFonts w:ascii="Times New Roman"/>
          <w:b w:val="false"/>
          <w:i w:val="false"/>
          <w:color w:val="000000"/>
          <w:sz w:val="28"/>
        </w:rPr>
        <w:t>
      1) кірістер 24 148 мың теңге:</w:t>
      </w:r>
    </w:p>
    <w:bookmarkEnd w:id="3"/>
    <w:bookmarkStart w:name="z9" w:id="4"/>
    <w:p>
      <w:pPr>
        <w:spacing w:after="0"/>
        <w:ind w:left="0"/>
        <w:jc w:val="both"/>
      </w:pPr>
      <w:r>
        <w:rPr>
          <w:rFonts w:ascii="Times New Roman"/>
          <w:b w:val="false"/>
          <w:i w:val="false"/>
          <w:color w:val="000000"/>
          <w:sz w:val="28"/>
        </w:rPr>
        <w:t>
      салықтық түсімдер 4 202 мың теңге;</w:t>
      </w:r>
    </w:p>
    <w:bookmarkEnd w:id="4"/>
    <w:bookmarkStart w:name="z10" w:id="5"/>
    <w:p>
      <w:pPr>
        <w:spacing w:after="0"/>
        <w:ind w:left="0"/>
        <w:jc w:val="both"/>
      </w:pPr>
      <w:r>
        <w:rPr>
          <w:rFonts w:ascii="Times New Roman"/>
          <w:b w:val="false"/>
          <w:i w:val="false"/>
          <w:color w:val="000000"/>
          <w:sz w:val="28"/>
        </w:rPr>
        <w:t>
      салықтық емес түсімдер 0 мың теңге;</w:t>
      </w:r>
    </w:p>
    <w:bookmarkEnd w:id="5"/>
    <w:bookmarkStart w:name="z11" w:id="6"/>
    <w:p>
      <w:pPr>
        <w:spacing w:after="0"/>
        <w:ind w:left="0"/>
        <w:jc w:val="both"/>
      </w:pPr>
      <w:r>
        <w:rPr>
          <w:rFonts w:ascii="Times New Roman"/>
          <w:b w:val="false"/>
          <w:i w:val="false"/>
          <w:color w:val="000000"/>
          <w:sz w:val="28"/>
        </w:rPr>
        <w:t>
      негізгі капиталды сатудан түсетін түсімдер 0 мың теңге;</w:t>
      </w:r>
    </w:p>
    <w:bookmarkEnd w:id="6"/>
    <w:bookmarkStart w:name="z12" w:id="7"/>
    <w:p>
      <w:pPr>
        <w:spacing w:after="0"/>
        <w:ind w:left="0"/>
        <w:jc w:val="both"/>
      </w:pPr>
      <w:r>
        <w:rPr>
          <w:rFonts w:ascii="Times New Roman"/>
          <w:b w:val="false"/>
          <w:i w:val="false"/>
          <w:color w:val="000000"/>
          <w:sz w:val="28"/>
        </w:rPr>
        <w:t>
      трансферттер түсімі 19 946 мың теңге;</w:t>
      </w:r>
    </w:p>
    <w:bookmarkEnd w:id="7"/>
    <w:bookmarkStart w:name="z13" w:id="8"/>
    <w:p>
      <w:pPr>
        <w:spacing w:after="0"/>
        <w:ind w:left="0"/>
        <w:jc w:val="both"/>
      </w:pPr>
      <w:r>
        <w:rPr>
          <w:rFonts w:ascii="Times New Roman"/>
          <w:b w:val="false"/>
          <w:i w:val="false"/>
          <w:color w:val="000000"/>
          <w:sz w:val="28"/>
        </w:rPr>
        <w:t>
      2) шығындар 24 148 мың теңге;</w:t>
      </w:r>
    </w:p>
    <w:bookmarkEnd w:id="8"/>
    <w:bookmarkStart w:name="z14" w:id="9"/>
    <w:p>
      <w:pPr>
        <w:spacing w:after="0"/>
        <w:ind w:left="0"/>
        <w:jc w:val="both"/>
      </w:pPr>
      <w:r>
        <w:rPr>
          <w:rFonts w:ascii="Times New Roman"/>
          <w:b w:val="false"/>
          <w:i w:val="false"/>
          <w:color w:val="000000"/>
          <w:sz w:val="28"/>
        </w:rPr>
        <w:t>
      3) таза бюджеттік кредиттеу 0 мың теңге:</w:t>
      </w:r>
    </w:p>
    <w:bookmarkEnd w:id="9"/>
    <w:bookmarkStart w:name="z15" w:id="10"/>
    <w:p>
      <w:pPr>
        <w:spacing w:after="0"/>
        <w:ind w:left="0"/>
        <w:jc w:val="both"/>
      </w:pPr>
      <w:r>
        <w:rPr>
          <w:rFonts w:ascii="Times New Roman"/>
          <w:b w:val="false"/>
          <w:i w:val="false"/>
          <w:color w:val="000000"/>
          <w:sz w:val="28"/>
        </w:rPr>
        <w:t>
      бюджеттік кредиттер 0 мың теңге;</w:t>
      </w:r>
    </w:p>
    <w:bookmarkEnd w:id="10"/>
    <w:bookmarkStart w:name="z16" w:id="11"/>
    <w:p>
      <w:pPr>
        <w:spacing w:after="0"/>
        <w:ind w:left="0"/>
        <w:jc w:val="both"/>
      </w:pPr>
      <w:r>
        <w:rPr>
          <w:rFonts w:ascii="Times New Roman"/>
          <w:b w:val="false"/>
          <w:i w:val="false"/>
          <w:color w:val="000000"/>
          <w:sz w:val="28"/>
        </w:rPr>
        <w:t>
      бюджеттік кредиттерді өтеу 0 мың теңге;</w:t>
      </w:r>
    </w:p>
    <w:bookmarkEnd w:id="11"/>
    <w:bookmarkStart w:name="z17" w:id="12"/>
    <w:p>
      <w:pPr>
        <w:spacing w:after="0"/>
        <w:ind w:left="0"/>
        <w:jc w:val="both"/>
      </w:pPr>
      <w:r>
        <w:rPr>
          <w:rFonts w:ascii="Times New Roman"/>
          <w:b w:val="false"/>
          <w:i w:val="false"/>
          <w:color w:val="000000"/>
          <w:sz w:val="28"/>
        </w:rPr>
        <w:t>
      4) қаржы активтерімен операциялар бойынша сальдо 0 мың теңге:</w:t>
      </w:r>
    </w:p>
    <w:bookmarkEnd w:id="12"/>
    <w:bookmarkStart w:name="z18" w:id="13"/>
    <w:p>
      <w:pPr>
        <w:spacing w:after="0"/>
        <w:ind w:left="0"/>
        <w:jc w:val="both"/>
      </w:pPr>
      <w:r>
        <w:rPr>
          <w:rFonts w:ascii="Times New Roman"/>
          <w:b w:val="false"/>
          <w:i w:val="false"/>
          <w:color w:val="000000"/>
          <w:sz w:val="28"/>
        </w:rPr>
        <w:t>
      қаржы активтерін сатып алу 0 мың теңге;</w:t>
      </w:r>
    </w:p>
    <w:bookmarkEnd w:id="13"/>
    <w:bookmarkStart w:name="z19" w:id="14"/>
    <w:p>
      <w:pPr>
        <w:spacing w:after="0"/>
        <w:ind w:left="0"/>
        <w:jc w:val="both"/>
      </w:pPr>
      <w:r>
        <w:rPr>
          <w:rFonts w:ascii="Times New Roman"/>
          <w:b w:val="false"/>
          <w:i w:val="false"/>
          <w:color w:val="000000"/>
          <w:sz w:val="28"/>
        </w:rPr>
        <w:t>
      мемлекеттің қаржы активтерін сатудан түсетін түсімдер 0 мың теңге;</w:t>
      </w:r>
    </w:p>
    <w:bookmarkEnd w:id="14"/>
    <w:bookmarkStart w:name="z20" w:id="15"/>
    <w:p>
      <w:pPr>
        <w:spacing w:after="0"/>
        <w:ind w:left="0"/>
        <w:jc w:val="both"/>
      </w:pPr>
      <w:r>
        <w:rPr>
          <w:rFonts w:ascii="Times New Roman"/>
          <w:b w:val="false"/>
          <w:i w:val="false"/>
          <w:color w:val="000000"/>
          <w:sz w:val="28"/>
        </w:rPr>
        <w:t>
      5) бюджет тапшылығы (профициті) 0 мың теңге;</w:t>
      </w:r>
    </w:p>
    <w:bookmarkEnd w:id="15"/>
    <w:bookmarkStart w:name="z21" w:id="16"/>
    <w:p>
      <w:pPr>
        <w:spacing w:after="0"/>
        <w:ind w:left="0"/>
        <w:jc w:val="both"/>
      </w:pPr>
      <w:r>
        <w:rPr>
          <w:rFonts w:ascii="Times New Roman"/>
          <w:b w:val="false"/>
          <w:i w:val="false"/>
          <w:color w:val="000000"/>
          <w:sz w:val="28"/>
        </w:rPr>
        <w:t>
      6) бюджет тапшылығын қаржыландыру (профицитін пайдалану) 0 мың теңге:</w:t>
      </w:r>
    </w:p>
    <w:bookmarkEnd w:id="16"/>
    <w:bookmarkStart w:name="z22" w:id="17"/>
    <w:p>
      <w:pPr>
        <w:spacing w:after="0"/>
        <w:ind w:left="0"/>
        <w:jc w:val="both"/>
      </w:pPr>
      <w:r>
        <w:rPr>
          <w:rFonts w:ascii="Times New Roman"/>
          <w:b w:val="false"/>
          <w:i w:val="false"/>
          <w:color w:val="000000"/>
          <w:sz w:val="28"/>
        </w:rPr>
        <w:t>
      қарыздар түсімі 0 мың теңге;</w:t>
      </w:r>
    </w:p>
    <w:bookmarkEnd w:id="17"/>
    <w:bookmarkStart w:name="z23" w:id="18"/>
    <w:p>
      <w:pPr>
        <w:spacing w:after="0"/>
        <w:ind w:left="0"/>
        <w:jc w:val="both"/>
      </w:pPr>
      <w:r>
        <w:rPr>
          <w:rFonts w:ascii="Times New Roman"/>
          <w:b w:val="false"/>
          <w:i w:val="false"/>
          <w:color w:val="000000"/>
          <w:sz w:val="28"/>
        </w:rPr>
        <w:t>
      қарыздарды өтеу 0 мың теңге;</w:t>
      </w:r>
    </w:p>
    <w:bookmarkEnd w:id="18"/>
    <w:bookmarkStart w:name="z24" w:id="19"/>
    <w:p>
      <w:pPr>
        <w:spacing w:after="0"/>
        <w:ind w:left="0"/>
        <w:jc w:val="both"/>
      </w:pPr>
      <w:r>
        <w:rPr>
          <w:rFonts w:ascii="Times New Roman"/>
          <w:b w:val="false"/>
          <w:i w:val="false"/>
          <w:color w:val="000000"/>
          <w:sz w:val="28"/>
        </w:rPr>
        <w:t>
      бюджет қаражатының пайдаланылатын қалдықтары 0 мың теңге.";</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4-2-тармақпен</w:t>
      </w:r>
      <w:r>
        <w:rPr>
          <w:rFonts w:ascii="Times New Roman"/>
          <w:b w:val="false"/>
          <w:i w:val="false"/>
          <w:color w:val="000000"/>
          <w:sz w:val="28"/>
        </w:rPr>
        <w:t xml:space="preserve"> келесі мазмұнда толықтырылсын:</w:t>
      </w:r>
    </w:p>
    <w:bookmarkStart w:name="z26" w:id="20"/>
    <w:p>
      <w:pPr>
        <w:spacing w:after="0"/>
        <w:ind w:left="0"/>
        <w:jc w:val="both"/>
      </w:pPr>
      <w:r>
        <w:rPr>
          <w:rFonts w:ascii="Times New Roman"/>
          <w:b w:val="false"/>
          <w:i w:val="false"/>
          <w:color w:val="000000"/>
          <w:sz w:val="28"/>
        </w:rPr>
        <w:t>
      "4-2. 2020 жылға арналған Солтүстік Қазақстан облысы Есіл ауданы Заградовка ауылдық округінің бюджетінде облыстық бюджеттен бөлінген нысаналы ағымдағы трансферттердің көлемі қарастырылсын, соның ішінде:</w:t>
      </w:r>
    </w:p>
    <w:bookmarkEnd w:id="20"/>
    <w:bookmarkStart w:name="z27" w:id="21"/>
    <w:p>
      <w:pPr>
        <w:spacing w:after="0"/>
        <w:ind w:left="0"/>
        <w:jc w:val="both"/>
      </w:pPr>
      <w:r>
        <w:rPr>
          <w:rFonts w:ascii="Times New Roman"/>
          <w:b w:val="false"/>
          <w:i w:val="false"/>
          <w:color w:val="000000"/>
          <w:sz w:val="28"/>
        </w:rPr>
        <w:t>
      Заградовка ауылдық округінің Жамбыл ауылындағы көше жарығының ағымдағы жөндеуіне;</w:t>
      </w:r>
    </w:p>
    <w:bookmarkEnd w:id="21"/>
    <w:bookmarkStart w:name="z28" w:id="22"/>
    <w:p>
      <w:pPr>
        <w:spacing w:after="0"/>
        <w:ind w:left="0"/>
        <w:jc w:val="both"/>
      </w:pPr>
      <w:r>
        <w:rPr>
          <w:rFonts w:ascii="Times New Roman"/>
          <w:b w:val="false"/>
          <w:i w:val="false"/>
          <w:color w:val="000000"/>
          <w:sz w:val="28"/>
        </w:rPr>
        <w:t>
      Заградовка ауылдық округінің Заградовка ауылындағы көше жарығының ағымдағы жөндеуіне.</w:t>
      </w:r>
    </w:p>
    <w:bookmarkEnd w:id="22"/>
    <w:bookmarkStart w:name="z29" w:id="23"/>
    <w:p>
      <w:pPr>
        <w:spacing w:after="0"/>
        <w:ind w:left="0"/>
        <w:jc w:val="both"/>
      </w:pPr>
      <w:r>
        <w:rPr>
          <w:rFonts w:ascii="Times New Roman"/>
          <w:b w:val="false"/>
          <w:i w:val="false"/>
          <w:color w:val="000000"/>
          <w:sz w:val="28"/>
        </w:rPr>
        <w:t>
      Облыстық бюджеттің аталған нысаналы ағымдағы трансферттерін бөлу "2020-2022 жылдарға арналған Солтүстік Қазақстан облысы Есіл ауданы Заградовка ауылдық округінің бюджетін бекіту туралы" Солтүстік Қазақстан облысы Есіл ауданы мәслихатының шешімін іске асыру туралы" Солтүстік Қазақстан облысы Есіл ауданы Заградовка ауылдық округі әкімінің шешімімен анықталады.";</w:t>
      </w:r>
    </w:p>
    <w:bookmarkEnd w:id="23"/>
    <w:bookmarkStart w:name="z30" w:id="24"/>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мазмұндалсын. </w:t>
      </w:r>
    </w:p>
    <w:bookmarkEnd w:id="24"/>
    <w:bookmarkStart w:name="z31" w:id="25"/>
    <w:p>
      <w:pPr>
        <w:spacing w:after="0"/>
        <w:ind w:left="0"/>
        <w:jc w:val="both"/>
      </w:pPr>
      <w:r>
        <w:rPr>
          <w:rFonts w:ascii="Times New Roman"/>
          <w:b w:val="false"/>
          <w:i w:val="false"/>
          <w:color w:val="000000"/>
          <w:sz w:val="28"/>
        </w:rPr>
        <w:t>
      2. Осы шешім 2020 жылдың 1 қаңтарынан бастап қолданысқа енгізіледі.</w:t>
      </w:r>
    </w:p>
    <w:bookmarkEnd w:id="2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w:t>
            </w:r>
            <w:r>
              <w:br/>
            </w:r>
            <w:r>
              <w:rPr>
                <w:rFonts w:ascii="Times New Roman"/>
                <w:b w:val="false"/>
                <w:i/>
                <w:color w:val="000000"/>
                <w:sz w:val="20"/>
              </w:rPr>
              <w:t>Есіл ауданының мәслихаты</w:t>
            </w:r>
            <w:r>
              <w:br/>
            </w:r>
            <w:r>
              <w:rPr>
                <w:rFonts w:ascii="Times New Roman"/>
                <w:b w:val="false"/>
                <w:i/>
                <w:color w:val="000000"/>
                <w:sz w:val="20"/>
              </w:rPr>
              <w:t xml:space="preserve">сессиясының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К.Абулгазин</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w:t>
            </w:r>
            <w:r>
              <w:br/>
            </w:r>
            <w:r>
              <w:rPr>
                <w:rFonts w:ascii="Times New Roman"/>
                <w:b w:val="false"/>
                <w:i/>
                <w:color w:val="000000"/>
                <w:sz w:val="20"/>
              </w:rPr>
              <w:t xml:space="preserve">Есіл ауданы 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А.Бектасова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Есіл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23 қарашасы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56/352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Есіл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8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45/279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44" w:id="26"/>
    <w:p>
      <w:pPr>
        <w:spacing w:after="0"/>
        <w:ind w:left="0"/>
        <w:jc w:val="left"/>
      </w:pPr>
      <w:r>
        <w:rPr>
          <w:rFonts w:ascii="Times New Roman"/>
          <w:b/>
          <w:i w:val="false"/>
          <w:color w:val="000000"/>
        </w:rPr>
        <w:t xml:space="preserve"> 2020 жылға арналған Солтүстік Қазақстан облысы Есіл ауданы Заградовка ауылдық округінің бюджеті</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8"/>
        <w:gridCol w:w="1709"/>
        <w:gridCol w:w="1709"/>
        <w:gridCol w:w="3966"/>
        <w:gridCol w:w="3658"/>
      </w:tblGrid>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 сомасы (мың теңге)</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24 148</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4 202</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3 472</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3 103</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19 946</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19 946</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19 946</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 сомасы (мың теңге)</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24 148</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20 102</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20 102</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20 102</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4 046</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4 046</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3 796</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 сомасы (мың теңге)</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қалдықтары</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