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ac37" w14:textId="e47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44/7 шешімі. Солтүстік Қазақстан облысының Әділет департаментінде 2020 жылғы 10 қаңтарда № 5856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22.12.2020 № </w:t>
      </w:r>
      <w:r>
        <w:rPr>
          <w:rFonts w:ascii="Times New Roman"/>
          <w:b w:val="false"/>
          <w:i w:val="false"/>
          <w:color w:val="000000"/>
          <w:sz w:val="28"/>
        </w:rPr>
        <w:t>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ауылдық округ бюджетінде республикалық бюджеттен нысаналы трансферттер ескерілсін: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539 мың теңге сомасында түсімдер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аудандық бюджеттен трансферттер түсімдері 5 282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5 005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округтің бюджетіне аудандық бюджеттен берілетін 26 814 мың теңге субвенция бюджетте ескерілсін.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44/7 шешімге 1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Кладбинка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"/>
        <w:gridCol w:w="225"/>
        <w:gridCol w:w="225"/>
        <w:gridCol w:w="225"/>
        <w:gridCol w:w="225"/>
        <w:gridCol w:w="236"/>
        <w:gridCol w:w="10"/>
        <w:gridCol w:w="654"/>
        <w:gridCol w:w="668"/>
        <w:gridCol w:w="13"/>
        <w:gridCol w:w="42"/>
        <w:gridCol w:w="2"/>
        <w:gridCol w:w="450"/>
        <w:gridCol w:w="467"/>
        <w:gridCol w:w="483"/>
        <w:gridCol w:w="314"/>
        <w:gridCol w:w="298"/>
        <w:gridCol w:w="1482"/>
        <w:gridCol w:w="1361"/>
        <w:gridCol w:w="1366"/>
        <w:gridCol w:w="10"/>
        <w:gridCol w:w="24"/>
        <w:gridCol w:w="10"/>
        <w:gridCol w:w="5"/>
        <w:gridCol w:w="18"/>
        <w:gridCol w:w="2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Кладбинка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Кладбинка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