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cf33" w14:textId="bbfc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44/8 шешімі. Солтүстік Қазақстан облысының Әділет департаментінде 2020 жылғы 10 қаңтарда № 5858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17 961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1 018 мың теңге сомасында түсімдер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жылға арналған ауылдық округ бюджетінде аудандық бюджеттен трансферттер түсімдері 3 175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 қазандығын сатып алуға – 1 698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жарықтарын орнатуға – 1 200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44/8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Первомай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52"/>
        <w:gridCol w:w="962"/>
        <w:gridCol w:w="867"/>
        <w:gridCol w:w="618"/>
        <w:gridCol w:w="7"/>
        <w:gridCol w:w="6030"/>
        <w:gridCol w:w="15"/>
        <w:gridCol w:w="21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 ккредиттеу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Первомай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 ккредиттеу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