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06e" w14:textId="73f9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Троицк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44/11 шешімі. Солтүстік Қазақстан облысының Әділет департаментінде 2020 жылғы 10 қаңтарда № 5882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Солтүстік Қазақстан облысы Жамбыл ауданы Троицк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10 974,9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10 974,9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- 10 974,9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10 974,9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10 974,9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00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ауылдық округтің бюджетіне аудандық бюджеттен берілетін 15 003 мың теңге субвенция бюджетте ескерілсін. 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381 мың теңге сомасында нысаналы трансферттер ескерілсін.";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2020 жылға арналған ауылдық округ бюджетінде Троицк ауылының спорттық-ойын алаңын жайластыруға Жұмыспен қамту жол картасы шеңберінде қаржыландыру шаралары үшін ішкі қарыздар есебінен 10 974,9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00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2020 жылға арналған ауылдық округ бюджетінде аудандық бюджеттен трансферттер түсімдері 1 886 мың теңге сомасында ескерілсін, оның ішінде: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1 609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Жамбыл ауданы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қаңтардағы № 44/11 шешіміне 1 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Троицк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ff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ff0000"/>
          <w:sz w:val="28"/>
        </w:rPr>
        <w:t>№ 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06"/>
        <w:gridCol w:w="895"/>
        <w:gridCol w:w="806"/>
        <w:gridCol w:w="575"/>
        <w:gridCol w:w="7"/>
        <w:gridCol w:w="5610"/>
        <w:gridCol w:w="14"/>
        <w:gridCol w:w="28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13 837,6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