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da14" w14:textId="23cd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44/5 шешімі. Солтүстік Қазақстан облысының Әділет департаментінде 2020 жылғы 14 қаңтарда № 5951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Солтүстік Қазақстан облысы Жамбыл ауданы Мирный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округтің бюджетіне аудандық бюджеттен берілетін 15 796 мың теңге субвенция бюджетте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1 018 мың теңге сомасында түсімдер ескерілсін;";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қысқы кезеңде кентішілік жолдарды қардан тазартуға аудан бюджетінен трансферттер түсімдері 277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қаңтары № 44/5 шешімге 1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Мирный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652"/>
        <w:gridCol w:w="962"/>
        <w:gridCol w:w="867"/>
        <w:gridCol w:w="618"/>
        <w:gridCol w:w="7"/>
        <w:gridCol w:w="6030"/>
        <w:gridCol w:w="15"/>
        <w:gridCol w:w="21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