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9e7" w14:textId="3877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44/3 шешімі. Солтүстік Қазақстан облысының Әділет департаментінде 2020 жылғы 14 қаңтарда № 5953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Солтүстік Қазақстан облысы Жамбыл ауданы Казанка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21 562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1 109 мың теңге сомасында түсімдер ескерілсін;";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9 277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Екатериновка ауылында ауылдық клуб ғимаратын ұстауға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жарықтарын орнатуға – 7 000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44/3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Казанка ауылдық округінің бюджеті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178"/>
        <w:gridCol w:w="184"/>
        <w:gridCol w:w="184"/>
        <w:gridCol w:w="184"/>
        <w:gridCol w:w="184"/>
        <w:gridCol w:w="184"/>
        <w:gridCol w:w="194"/>
        <w:gridCol w:w="1163"/>
        <w:gridCol w:w="20"/>
        <w:gridCol w:w="194"/>
        <w:gridCol w:w="194"/>
        <w:gridCol w:w="334"/>
        <w:gridCol w:w="33"/>
        <w:gridCol w:w="861"/>
        <w:gridCol w:w="150"/>
        <w:gridCol w:w="150"/>
        <w:gridCol w:w="179"/>
        <w:gridCol w:w="163"/>
        <w:gridCol w:w="1603"/>
        <w:gridCol w:w="1488"/>
        <w:gridCol w:w="1305"/>
        <w:gridCol w:w="5"/>
        <w:gridCol w:w="23"/>
        <w:gridCol w:w="10"/>
        <w:gridCol w:w="5"/>
        <w:gridCol w:w="17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Казанка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1 701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Казанка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1 820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