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814" w14:textId="b77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44/9 шешімі. Солтүстік Қазақстан облысының Әділет департаментінде 2020 жылғы 15 қаңтарда № 5958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Солтүстік Қазақстан облысы Жамбыл ауданы Қайранкөл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21 055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491 мың теңге сомасында түсімдер ескерілсін;"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2 771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2 494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44/9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Қайранкөл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178"/>
        <w:gridCol w:w="184"/>
        <w:gridCol w:w="184"/>
        <w:gridCol w:w="184"/>
        <w:gridCol w:w="184"/>
        <w:gridCol w:w="184"/>
        <w:gridCol w:w="194"/>
        <w:gridCol w:w="1163"/>
        <w:gridCol w:w="20"/>
        <w:gridCol w:w="194"/>
        <w:gridCol w:w="194"/>
        <w:gridCol w:w="334"/>
        <w:gridCol w:w="33"/>
        <w:gridCol w:w="861"/>
        <w:gridCol w:w="150"/>
        <w:gridCol w:w="150"/>
        <w:gridCol w:w="179"/>
        <w:gridCol w:w="163"/>
        <w:gridCol w:w="1603"/>
        <w:gridCol w:w="1488"/>
        <w:gridCol w:w="1305"/>
        <w:gridCol w:w="5"/>
        <w:gridCol w:w="23"/>
        <w:gridCol w:w="10"/>
        <w:gridCol w:w="5"/>
        <w:gridCol w:w="17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Қайранкөл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Қайранкөл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