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94ce" w14:textId="3c59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27 наурыздағы № 46/4 шешімі. Солтүстік Қазақстан облысының Әділет департаментінде 2020 жылғы 30 наурызда № 6133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(2015 жылғы 14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"12. Әлеуметтік көмек осы Қағидаларға 3-қосымшаның 14) тармақшасында көрсетілген негіздеме бойынша кірістер есебінсіз, 100 (жүз) айлық есептік көрсеткіштен аспайтындай мөлшерінде, бірақ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кезектілік ретімен тіс протездеуге ұсынылған шот-фактураға сәйкес құн мөлшерінде (бағалы металдар мен металл керамикадан, металл акрилден жасалған протездерден басқа) үш жылда бір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6 (алты) айлық есептік көрсеткіш мөлшерінде ай сайын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ай сайын медициналық мекеменің анықтамасын және тізімін ұсыну бойынша 16 616 (он алты мың алты жүз он алты) теңге мөлшерінде көрсетіледі.";</w:t>
      </w:r>
    </w:p>
    <w:bookmarkEnd w:id="6"/>
    <w:bookmarkStart w:name="z15"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
    <w:bookmarkStart w:name="z16"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ақпанында туындаған құқықтық қатынасқа таралады.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2020 жылғы 27 наурызы № 46/4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мұқтажазаматтардың жекелеген санаттарының тізбесін айкындаудың қағидаларына 1 қосымша</w:t>
            </w:r>
          </w:p>
        </w:tc>
      </w:tr>
    </w:tbl>
    <w:bookmarkStart w:name="z21" w:id="9"/>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стансасындағы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мамыр – Отан қорғаушылар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Жылына 1 рет 2020 жылғы 9 мамырды қоспағанда, 100 (жүз) айлық есептік көрсеткіш;</w:t>
            </w:r>
          </w:p>
          <w:bookmarkEnd w:id="10"/>
          <w:p>
            <w:pPr>
              <w:spacing w:after="20"/>
              <w:ind w:left="20"/>
              <w:jc w:val="both"/>
            </w:pPr>
            <w:r>
              <w:rPr>
                <w:rFonts w:ascii="Times New Roman"/>
                <w:b w:val="false"/>
                <w:i w:val="false"/>
                <w:color w:val="000000"/>
                <w:sz w:val="20"/>
              </w:rPr>
              <w:t>
2020 жылғы 9 мамырға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1"/>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2"/>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3"/>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4"/>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5"/>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6"/>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7"/>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8"/>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19"/>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20"/>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21"/>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Жылына 1 рет 2020 жылғы 9 мамырды қоспағанда, 5 (бес) айлық есептік көрсеткіш;</w:t>
            </w:r>
          </w:p>
          <w:bookmarkEnd w:id="22"/>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Кеңестік Социалистік Республикалар Одағы ордендерiмен және медальдарымен наградталмаған және Ұлы Отан соғысының қатысушылары мен мүгедектеріне теңестірілмеген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2020 жылғы 27 наурызы № 46/4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 азаматтардың жекелеген санаттарының тізбесін айкындаудың қағидаларына 2 қосымша</w:t>
            </w:r>
          </w:p>
        </w:tc>
      </w:tr>
    </w:tbl>
    <w:bookmarkStart w:name="z42" w:id="24"/>
    <w:p>
      <w:pPr>
        <w:spacing w:after="0"/>
        <w:ind w:left="0"/>
        <w:jc w:val="left"/>
      </w:pPr>
      <w:r>
        <w:rPr>
          <w:rFonts w:ascii="Times New Roman"/>
          <w:b/>
          <w:i w:val="false"/>
          <w:color w:val="000000"/>
        </w:rPr>
        <w:t xml:space="preserve"> Алушылар санатының тізбесін, әлеуметтік көмектің шекті мөлшерлерін, табиғи зілзаланын немесе өрттің салдарынан өмірлік қиын жағдай туындаған кезде әлеуметтік көмекке өтініш білдіру мерзімдері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өрттің салдарынан зардап шеккен азаматтар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ең төменгі есептік көрсеткіштен аспайды бір 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