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d476" w14:textId="a24d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44/1 "2020-2022 жылдарға арналған Солтүстік Қазақстан облысы Жамбыл ауданы Архангелка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22 желтоқсандағы № 56/8 шешімі. Солтүстік Қазақстан облысының Әділет департаментінде 2020 жылғы 24 желтоқсанда № 6851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Архангелка ауылдық округінің бюджетін бекіту туралы" 2020 жылғы 6 қаңтардағы № 44/1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5923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Солтүстік Қазақстан облысы Жамбыл ауданы Архангелка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30 615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585 мың теңге сомасында түсімдер ескерілсін;";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қысқы кезеңде кентішілік жолдарды қардан тазартуға аудан бюджетінен трансферттер түсімдері 277 мың теңге сомасында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Архангелка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225"/>
        <w:gridCol w:w="225"/>
        <w:gridCol w:w="225"/>
        <w:gridCol w:w="225"/>
        <w:gridCol w:w="225"/>
        <w:gridCol w:w="236"/>
        <w:gridCol w:w="10"/>
        <w:gridCol w:w="654"/>
        <w:gridCol w:w="668"/>
        <w:gridCol w:w="13"/>
        <w:gridCol w:w="42"/>
        <w:gridCol w:w="2"/>
        <w:gridCol w:w="450"/>
        <w:gridCol w:w="467"/>
        <w:gridCol w:w="483"/>
        <w:gridCol w:w="314"/>
        <w:gridCol w:w="298"/>
        <w:gridCol w:w="1482"/>
        <w:gridCol w:w="1361"/>
        <w:gridCol w:w="1366"/>
        <w:gridCol w:w="10"/>
        <w:gridCol w:w="24"/>
        <w:gridCol w:w="10"/>
        <w:gridCol w:w="5"/>
        <w:gridCol w:w="18"/>
        <w:gridCol w:w="22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