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0afd" w14:textId="5a60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қаңтардағы № 44/9 "2020-2022 жылдарға арналған Солтүстік Қазақстан облысы Жамбыл ауданы Қайранкөл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22 желтоқсандағы № 56/6 шешімі. Солтүстік Қазақстан облысының Әділет департаментінде 2020 жылғы 24 желтоқсанда № 6853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Қайранкөл ауылдық округінің бюджетін бекіту туралы" 2020 жылғы 6 қаңтардағы № 44/9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5958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Солтүстік Қазақстан облысы Жамбыл ауданы Қайранкөл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ауылдық округ бюджетінде жергілікті маңызы бар автомобиль жолдарына жол белгілерін сатып алуға және орнатуға облыстық бюджеттен трансферттер есебінен 491 мың теңге сомасында түсімдер ескерілсін;";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2020 жылға арналған ауылдық округ бюджетінде аудандық бюджеттен трансферттер түсімдері 2 771 мың теңге сомасында ескерілсін,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қысқы кезеңде кентішілік жолдарды қардан тазалауға – 277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жарықтарын орнатуға – 2 494 мың теңге.";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Қайранкөл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178"/>
        <w:gridCol w:w="184"/>
        <w:gridCol w:w="184"/>
        <w:gridCol w:w="184"/>
        <w:gridCol w:w="184"/>
        <w:gridCol w:w="184"/>
        <w:gridCol w:w="194"/>
        <w:gridCol w:w="1163"/>
        <w:gridCol w:w="20"/>
        <w:gridCol w:w="194"/>
        <w:gridCol w:w="194"/>
        <w:gridCol w:w="334"/>
        <w:gridCol w:w="33"/>
        <w:gridCol w:w="861"/>
        <w:gridCol w:w="150"/>
        <w:gridCol w:w="150"/>
        <w:gridCol w:w="179"/>
        <w:gridCol w:w="163"/>
        <w:gridCol w:w="1603"/>
        <w:gridCol w:w="1488"/>
        <w:gridCol w:w="1305"/>
        <w:gridCol w:w="5"/>
        <w:gridCol w:w="23"/>
        <w:gridCol w:w="10"/>
        <w:gridCol w:w="5"/>
        <w:gridCol w:w="17"/>
        <w:gridCol w:w="21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