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5980" w14:textId="3105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49/5 шешімі. Солтүстік Қазақстан облысының Әділет департаментінде 2020 жылғы 10 қаңтарда № 5863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19 845,3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–1 514,7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8 578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Архангельск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Архангельск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"2020-2022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49/5 Солтүстік Қазақстан облысы Қызылжар аудандық мәслихатының шешіміне 1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Архангельск ауылдық округінің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6155"/>
        <w:gridCol w:w="26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№49/5 Шешіміне 2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Архангельск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45"/>
        <w:gridCol w:w="1345"/>
        <w:gridCol w:w="6390"/>
        <w:gridCol w:w="2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№49/5 Шешіміне 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Архангельск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45"/>
        <w:gridCol w:w="1345"/>
        <w:gridCol w:w="6390"/>
        <w:gridCol w:w="2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