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aac6" w14:textId="e47a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Куйбышев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49/12 шешімі. Солтүстік Қазақстан облысының Әділет департаментінде 2020 жылғы 10 қаңтарда № 5870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86 107,8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81 319,8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–454,4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10.02.2020 </w:t>
      </w:r>
      <w:r>
        <w:rPr>
          <w:rFonts w:ascii="Times New Roman"/>
          <w:b w:val="false"/>
          <w:i w:val="false"/>
          <w:color w:val="000000"/>
          <w:sz w:val="28"/>
        </w:rPr>
        <w:t>№ 50/13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Куйбышев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Куйбышев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19 750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Куйбышев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Куйбышев ауылдық округінің бюджетінде облыстық бюджеттен нысаналы трансферттер түсімі ескерілсін, соның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Боголюбово ауылында сумен жабдықтау желілерін ағымдағы жөндеуге.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2020 жылға нысаналы трансферттер Куйбышев ауылдық округінің бюджетінде ескерілсін.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Куйбышев ауылдық округі әкімінің "2020-2022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49/12 Солтүстік Қазақстан облысы Қызылжар аудандық мәслихатының шешіміне 1 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Куйбышев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10.02.2020 </w:t>
      </w:r>
      <w:r>
        <w:rPr>
          <w:rFonts w:ascii="Times New Roman"/>
          <w:b w:val="false"/>
          <w:i w:val="false"/>
          <w:color w:val="ff0000"/>
          <w:sz w:val="28"/>
        </w:rPr>
        <w:t>№ 50/13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49/12 Шешіміне 2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Куйбышев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49/12 Шешіміне 3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Куйбышев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