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0954" w14:textId="6340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49/15 шешімі. Солтүстік Қазақстан облысының Әділет департаментінде 2020 жылғы 10 қаңтарда № 5873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32 319,9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26 838,9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32 319,9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Налобино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9 827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2020 жылға нысаналы трансферттер Налобино ауылдық округінің бюджетінде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"2020-2022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49/15 Шешіміне 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Налобино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"/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№49/15 Шешіміне 2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Налобино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№49/15 Шешіміне 3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Налобино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