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0d14" w14:textId="d710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Новоникольск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49/16 шешімі. Солтүстік Қазақстан облысының Әділет департаментінде 2020 жылғы 10 қаңтарда № 5874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2020-2022 жылдарға арналған Қызылжар ауданының Новоникольск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47 634,5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43 514,5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47 634,5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24 956,4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24 956,4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- 24 956,4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24 956,4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24 956,4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57/11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Новоникольск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 орналастыру үшін төлемдерге: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Новоникольск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10 517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Новоникольск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Новоникольск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Новоникольск ауылдық округі әкімінің "2020-2022 жылдарға арналған Новоникольск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Солтістүк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Новоникольск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57/11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6"/>
        <w:gridCol w:w="1286"/>
        <w:gridCol w:w="5918"/>
        <w:gridCol w:w="28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43 514,5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43 514,5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43 514,5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47 634,5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 49/16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Новоникольск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15 017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15 017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Қызылжар аудандық мәслихаты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қаңтары № 49/16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5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Новоникольск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15 017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15 017 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