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3abee" w14:textId="9f3ab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жылы Қызылжар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сатып алу немесе салу үшін әлеуметтік қолдауды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Қызылжар аудандық мәслихатының 2020 жылғы 7 ақпандағы № 50/2 шешімі. Солтүстік Қазақстан облысының Әділет департаментінде 2020 жылғы 11 ақпанда № 5997 болып тіркелді. Күші жойылды - Солтүстік Қазақстан облысы Қызылжар аудандық мәслихатының 2020 жылғы 22 желтоқсандағы № 59/3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Қызылжар аудандық мәслихатының 22.12.2020 </w:t>
      </w:r>
      <w:r>
        <w:rPr>
          <w:rFonts w:ascii="Times New Roman"/>
          <w:b w:val="false"/>
          <w:i w:val="false"/>
          <w:color w:val="ff0000"/>
          <w:sz w:val="28"/>
        </w:rPr>
        <w:t>№ 59/3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8-тармағына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 183 </w:t>
      </w:r>
      <w:r>
        <w:rPr>
          <w:rFonts w:ascii="Times New Roman"/>
          <w:b w:val="false"/>
          <w:i w:val="false"/>
          <w:color w:val="000000"/>
          <w:sz w:val="28"/>
        </w:rPr>
        <w:t>қаулысына</w:t>
      </w:r>
      <w:r>
        <w:rPr>
          <w:rFonts w:ascii="Times New Roman"/>
          <w:b w:val="false"/>
          <w:i w:val="false"/>
          <w:color w:val="000000"/>
          <w:sz w:val="28"/>
        </w:rPr>
        <w:t xml:space="preserve">,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қағидаларын бекіту туралы" Қазақстан Республикасы Ұлттық экономика министрінің 2014 жылғы 6 қарашадағы № 72 </w:t>
      </w:r>
      <w:r>
        <w:rPr>
          <w:rFonts w:ascii="Times New Roman"/>
          <w:b w:val="false"/>
          <w:i w:val="false"/>
          <w:color w:val="000000"/>
          <w:sz w:val="28"/>
        </w:rPr>
        <w:t>бұйрығына</w:t>
      </w:r>
      <w:r>
        <w:rPr>
          <w:rFonts w:ascii="Times New Roman"/>
          <w:b w:val="false"/>
          <w:i w:val="false"/>
          <w:color w:val="000000"/>
          <w:sz w:val="28"/>
        </w:rPr>
        <w:t xml:space="preserve"> сәйкес Қызылжар аудандық мәслихаты ШЕШІМ ҚАБЫЛДАДЫ:</w:t>
      </w:r>
    </w:p>
    <w:bookmarkEnd w:id="0"/>
    <w:bookmarkStart w:name="z5" w:id="1"/>
    <w:p>
      <w:pPr>
        <w:spacing w:after="0"/>
        <w:ind w:left="0"/>
        <w:jc w:val="both"/>
      </w:pPr>
      <w:r>
        <w:rPr>
          <w:rFonts w:ascii="Times New Roman"/>
          <w:b w:val="false"/>
          <w:i w:val="false"/>
          <w:color w:val="000000"/>
          <w:sz w:val="28"/>
        </w:rPr>
        <w:t>
      1. Қызылжар ауданы әкімі мәлімдеген қажеттілікті ескере отырып, Қызылжар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ұсынылсын:</w:t>
      </w:r>
    </w:p>
    <w:bookmarkEnd w:id="1"/>
    <w:bookmarkStart w:name="z6"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7" w:id="3"/>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End w:id="3"/>
    <w:bookmarkStart w:name="z8" w:id="4"/>
    <w:p>
      <w:pPr>
        <w:spacing w:after="0"/>
        <w:ind w:left="0"/>
        <w:jc w:val="both"/>
      </w:pPr>
      <w:r>
        <w:rPr>
          <w:rFonts w:ascii="Times New Roman"/>
          <w:b w:val="false"/>
          <w:i w:val="false"/>
          <w:color w:val="000000"/>
          <w:sz w:val="28"/>
        </w:rPr>
        <w:t>
      2. Осы шешімнің 1 тармағының күші ветеринария саласындағы қызметті жүзеге асыратын ветеринариялық пункттерінің ветеринария мамандарына қолданылады.</w:t>
      </w:r>
    </w:p>
    <w:bookmarkEnd w:id="4"/>
    <w:bookmarkStart w:name="z9" w:id="5"/>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Солтістүк Қазақстан облысы </w:t>
            </w:r>
            <w:r>
              <w:br/>
            </w:r>
            <w:r>
              <w:rPr>
                <w:rFonts w:ascii="Times New Roman"/>
                <w:b w:val="false"/>
                <w:i/>
                <w:color w:val="000000"/>
                <w:sz w:val="20"/>
              </w:rPr>
              <w:t xml:space="preserve">Қызылжар аудандық </w:t>
            </w:r>
            <w:r>
              <w:br/>
            </w:r>
            <w:r>
              <w:rPr>
                <w:rFonts w:ascii="Times New Roman"/>
                <w:b w:val="false"/>
                <w:i/>
                <w:color w:val="000000"/>
                <w:sz w:val="20"/>
              </w:rPr>
              <w:t xml:space="preserve">мәслихатының сессия </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Габдулин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Қызылжар аудандық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Молдахметова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