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999ca" w14:textId="6a999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Қызылжар аудандық мәслихатының 2020 жылғы 6 қаңтардағы № 49/7 "2020-2022 жылдарға арналған Қызылжар ауданының Березов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аудандық мәслихатының 2020 жылғы 10 ақпандағы № 50/11 шешімі. Солтүстік Қазақстан облысының Әділет департаментінде 2020 жылғы 13 ақпанда № 6006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облысының Қызылжар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Қызылжар аудандық мәслихатының 2020 жылғы 6 қаңтардағы № 49/7 "2020-2022 жылдарға арналған Қызылжар ауданының Березов ауылдық округінің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(2020 жылғы 17 қаңтарда Қазақстан Республикасы нормативтік құқықтық актілерінің электрондық түрдегі эталондық бақылау банкінде жарияланған, нормативтік құқықтық актілерді мемлекеттік тіркеу тізілімінде № 5865 болып тіркелді)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2020-2022 жылдарға арналған Қызылжар ауданының Березов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55 600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8 274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47 326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55 600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Солтістүк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Қызылжар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Е.Габдулин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Қызылжар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А.Молдахметова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Қызылжар аудандық мәслихаты 2020 жылғы 10 ақпаны № 50/11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6 қаңтардағы № 49/7 Солтүстік Қазақстан облысы Қызылжар аудандық мәслихатының шешіміне 1 қосымша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Қызылжар ауданының Березов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6"/>
        <w:gridCol w:w="1367"/>
        <w:gridCol w:w="1367"/>
        <w:gridCol w:w="6293"/>
        <w:gridCol w:w="226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6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47 326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47 326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20 368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20 368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