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856b" w14:textId="0898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2019 жылғы 25 желтоқсандағы № 49/1 "2020-2022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11 наурыздағы № 51/2 шешімі. Солтүстік Қазақстан облысының Әділет департаментінде 2020 жылғы 13 наурызда № 6085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"2019-2021 жылдарға арналған Қызылжар аудандық бюджетін бекіту туралы" 2019 жылғы 25 желтоқсандағы № 49/1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9 499 215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774 220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17 358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12 065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8 695 572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9 547 441,7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145 025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194 861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49 836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-193 251,7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193 251,7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194 849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49 836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48 238,7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2020 жылғы 11 наурызы № 51/2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2019 жылғы 25 желтоқсаны № 49/1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201"/>
        <w:gridCol w:w="35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9 499 215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8 695 572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8 695 572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9 547 441,7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1 598 948,9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1 321 493,4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1 298 008,4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5 069 611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4 163 905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4 091 660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 жолғы ақша қаражатын төлеуге арналған төлемдер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428 206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222 562,7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-193 251,7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