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1cb5" w14:textId="73d1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аудандық мәслихатының 2014 жылғы 22 сәуірдегі № 26/10 "Солтүстік Қазақстан облысы Қызылжар ауданы Налобино ауылдық округінің бөлек жергілікті қоғамдастық жиындарын өткізу қағидаларын және жергілікті қоғамдастық жиынына қатысу үшін ауылдар және көшелер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2020 жылғы 17 наурыздағы № 51/9 шешімі. Солтүстік Қазақстан облысының Әділет департаментінде 2020 жылғы 20 наурызда № 6108 болып тіркелді. Күші жойылды - Солтүстік Қазақстан облысы Қызылжар ауданы мәслихатының 2022 жылғы 4 наурыздағы № 12/9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Солтүстік Қазақстан облысы Қызылжар ауданы мәслихатының 04.03.2022 </w:t>
      </w:r>
      <w:r>
        <w:rPr>
          <w:rFonts w:ascii="Times New Roman"/>
          <w:b w:val="false"/>
          <w:i w:val="false"/>
          <w:color w:val="000000"/>
          <w:sz w:val="28"/>
        </w:rPr>
        <w:t>№ 12/9</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аудандық мәслихатының "Солтүстік Қазақстан облысы Қызылжар ауданы Налобино ауылдық округінің бөлек жергілікті қоғамдастық жиындарын өткізу қағидаларын және жергілікті қоғамдастық жиынына қатысу үшін ауылдар және көшелер тұрғындары өкілдерінің сандық құрамын бекіту туралы" 2014 жылғы 22 сәуірдегі № 26/10 </w:t>
      </w:r>
      <w:r>
        <w:rPr>
          <w:rFonts w:ascii="Times New Roman"/>
          <w:b w:val="false"/>
          <w:i w:val="false"/>
          <w:color w:val="000000"/>
          <w:sz w:val="28"/>
        </w:rPr>
        <w:t>шешіміне</w:t>
      </w:r>
      <w:r>
        <w:rPr>
          <w:rFonts w:ascii="Times New Roman"/>
          <w:b w:val="false"/>
          <w:i w:val="false"/>
          <w:color w:val="000000"/>
          <w:sz w:val="28"/>
        </w:rPr>
        <w:t xml:space="preserve"> (2014 жылы 30 мамырда "Қызылжар", "Маяк" газеттерінде жарияланған, нормативтік құқықтық актілерді мемлекеттік тіркеу тізілімінде № 2791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Солтістүк Қазақстан облысы </w:t>
            </w:r>
          </w:p>
          <w:p>
            <w:pPr>
              <w:spacing w:after="20"/>
              <w:ind w:left="20"/>
              <w:jc w:val="both"/>
            </w:pPr>
          </w:p>
          <w:p>
            <w:pPr>
              <w:spacing w:after="20"/>
              <w:ind w:left="20"/>
              <w:jc w:val="both"/>
            </w:pPr>
            <w:r>
              <w:rPr>
                <w:rFonts w:ascii="Times New Roman"/>
                <w:b w:val="false"/>
                <w:i/>
                <w:color w:val="000000"/>
                <w:sz w:val="20"/>
              </w:rPr>
              <w:t xml:space="preserve">Қызылжар аудандық </w:t>
            </w:r>
          </w:p>
          <w:p>
            <w:pPr>
              <w:spacing w:after="20"/>
              <w:ind w:left="20"/>
              <w:jc w:val="both"/>
            </w:pPr>
            <w:r>
              <w:rPr>
                <w:rFonts w:ascii="Times New Roman"/>
                <w:b w:val="false"/>
                <w:i/>
                <w:color w:val="000000"/>
                <w:sz w:val="20"/>
              </w:rPr>
              <w:t xml:space="preserve">мәслихатының сессия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С.Оралұлы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Қызылжар аудандық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А.Молдахметова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аудандық мәслихатының 2020 жылғы 17 наурызы № 51/9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сәуірі № 26/10 Солтүстік Қазақстан облысы Қызылжар аудандық мәслихатының шешіміне қосымша</w:t>
            </w:r>
          </w:p>
        </w:tc>
      </w:tr>
    </w:tbl>
    <w:bookmarkStart w:name="z12" w:id="4"/>
    <w:p>
      <w:pPr>
        <w:spacing w:after="0"/>
        <w:ind w:left="0"/>
        <w:jc w:val="left"/>
      </w:pPr>
      <w:r>
        <w:rPr>
          <w:rFonts w:ascii="Times New Roman"/>
          <w:b/>
          <w:i w:val="false"/>
          <w:color w:val="000000"/>
        </w:rPr>
        <w:t xml:space="preserve"> Солтүстік Қазақстан облысы Қызылжар ауданы Налобино ауылдық округінің бөлек жергілікті қоғамдастық жиынына қатысатын ауылдар және көшелер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ауылдар және көшелер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жергілікті қоғамдастық жиынына қатысу үшін ауылдар және көшелер тұрғындар өкілдерінің саны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Налобино ауылдық округінің Николаевка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ауылының Абылай хан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ауылының Лесная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ауылының Астана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ауылының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ауылының Құлсары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ауылының Аэропортовская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ауылының Специалистов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ауылының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ауылының Республика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ауылының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ауылының Береговая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Гайдуково ауылының Бейбітшілік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Гайдуково ауылының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