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da1" w14:textId="7e26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4 мамырдағы № 53/1 шешімі. Солтүстік Қазақстан облысының Әділет департаментінде 2020 жылғы 11 мамырда № 6292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49/18 "2020-2022 жылдарға арналған Қызылжар ауданының Прибрежный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124 513,9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115 174,9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224 000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- 225 440,1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225 440,1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2020 жылғы 4 мамыры № 53/1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2020 жылғы 6 қаңтардағы № 49/18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839"/>
        <w:gridCol w:w="29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115 174,9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115 174,9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