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dd40" w14:textId="6b1d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әкімінің 2014 жылғы 03 сәуірдегі № 07 "Солтүстік Қазақстан облысы Қызылжар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әкімінің 2020 жылғы 29 маусымдағы № 6 шешімі. Солтүстік Қазақстан облысының Әділет департаментінде 2020 жылғы 1 шілдеде № 6414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Қызылжар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әкімінің "Солтүстік Қазақстан облысы Қызылжар ауданының аумағында сайлау учаскелерін құру туралы" 2014 жылғы 03 сәуірдегі № 07 (2014 жылғы 29 мамырда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2695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Солтүстік Қазақстан облысы</w:t>
      </w:r>
      <w:r>
        <w:br/>
      </w:r>
      <w:r>
        <w:rPr>
          <w:rFonts w:ascii="Times New Roman"/>
          <w:b w:val="false"/>
          <w:i w:val="false"/>
          <w:color w:val="000000"/>
          <w:sz w:val="28"/>
        </w:rPr>
        <w:t>Қызылжар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 В.В. Чернышев</w:t>
      </w:r>
      <w:r>
        <w:br/>
      </w:r>
      <w:r>
        <w:rPr>
          <w:rFonts w:ascii="Times New Roman"/>
          <w:b w:val="false"/>
          <w:i w:val="false"/>
          <w:color w:val="000000"/>
          <w:sz w:val="28"/>
        </w:rPr>
        <w:t>2020 жылғы "__" _______</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ауданы әкімдігінің</w:t>
            </w:r>
            <w:r>
              <w:br/>
            </w:r>
            <w:r>
              <w:rPr>
                <w:rFonts w:ascii="Times New Roman"/>
                <w:b w:val="false"/>
                <w:i w:val="false"/>
                <w:color w:val="000000"/>
                <w:sz w:val="20"/>
              </w:rPr>
              <w:t>2020 жылғы 29 маусымы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Қызылжар ауданы әкімінің </w:t>
            </w:r>
            <w:r>
              <w:br/>
            </w:r>
            <w:r>
              <w:rPr>
                <w:rFonts w:ascii="Times New Roman"/>
                <w:b w:val="false"/>
                <w:i w:val="false"/>
                <w:color w:val="000000"/>
                <w:sz w:val="20"/>
              </w:rPr>
              <w:t>2014 жылғы "03" сәуірдегі</w:t>
            </w:r>
            <w:r>
              <w:br/>
            </w:r>
            <w:r>
              <w:rPr>
                <w:rFonts w:ascii="Times New Roman"/>
                <w:b w:val="false"/>
                <w:i w:val="false"/>
                <w:color w:val="000000"/>
                <w:sz w:val="20"/>
              </w:rPr>
              <w:t>№ 07 шешіміне</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6"/>
    <w:bookmarkStart w:name="z14" w:id="7"/>
    <w:p>
      <w:pPr>
        <w:spacing w:after="0"/>
        <w:ind w:left="0"/>
        <w:jc w:val="both"/>
      </w:pPr>
      <w:r>
        <w:rPr>
          <w:rFonts w:ascii="Times New Roman"/>
          <w:b w:val="false"/>
          <w:i w:val="false"/>
          <w:color w:val="000000"/>
          <w:sz w:val="28"/>
        </w:rPr>
        <w:t>
      1) № 258 сайлау учаскесі</w:t>
      </w:r>
    </w:p>
    <w:bookmarkEnd w:id="7"/>
    <w:bookmarkStart w:name="z15" w:id="8"/>
    <w:p>
      <w:pPr>
        <w:spacing w:after="0"/>
        <w:ind w:left="0"/>
        <w:jc w:val="both"/>
      </w:pPr>
      <w:r>
        <w:rPr>
          <w:rFonts w:ascii="Times New Roman"/>
          <w:b w:val="false"/>
          <w:i w:val="false"/>
          <w:color w:val="000000"/>
          <w:sz w:val="28"/>
        </w:rPr>
        <w:t>
      сайлау учаскесінің орналасқан жері:</w:t>
      </w:r>
    </w:p>
    <w:bookmarkEnd w:id="8"/>
    <w:bookmarkStart w:name="z16" w:id="9"/>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Қызылжар ауданы әкімдігінің "Қызылжар аудандық білім бөлімі" мемлекеттік мекемесінің "Архангелка орта мектебі" коммуналдық мемлекеттік мекемесінің ғимараты;</w:t>
      </w:r>
    </w:p>
    <w:bookmarkEnd w:id="9"/>
    <w:bookmarkStart w:name="z17" w:id="10"/>
    <w:p>
      <w:pPr>
        <w:spacing w:after="0"/>
        <w:ind w:left="0"/>
        <w:jc w:val="both"/>
      </w:pPr>
      <w:r>
        <w:rPr>
          <w:rFonts w:ascii="Times New Roman"/>
          <w:b w:val="false"/>
          <w:i w:val="false"/>
          <w:color w:val="000000"/>
          <w:sz w:val="28"/>
        </w:rPr>
        <w:t xml:space="preserve">
       Учаскенің шекарасы: Архангельск ауылы; </w:t>
      </w:r>
    </w:p>
    <w:bookmarkEnd w:id="10"/>
    <w:bookmarkStart w:name="z18" w:id="11"/>
    <w:p>
      <w:pPr>
        <w:spacing w:after="0"/>
        <w:ind w:left="0"/>
        <w:jc w:val="both"/>
      </w:pPr>
      <w:r>
        <w:rPr>
          <w:rFonts w:ascii="Times New Roman"/>
          <w:b w:val="false"/>
          <w:i w:val="false"/>
          <w:color w:val="000000"/>
          <w:sz w:val="28"/>
        </w:rPr>
        <w:t>
      2) № 259 сайлау учаскесі</w:t>
      </w:r>
    </w:p>
    <w:bookmarkEnd w:id="11"/>
    <w:bookmarkStart w:name="z19" w:id="12"/>
    <w:p>
      <w:pPr>
        <w:spacing w:after="0"/>
        <w:ind w:left="0"/>
        <w:jc w:val="both"/>
      </w:pPr>
      <w:r>
        <w:rPr>
          <w:rFonts w:ascii="Times New Roman"/>
          <w:b w:val="false"/>
          <w:i w:val="false"/>
          <w:color w:val="000000"/>
          <w:sz w:val="28"/>
        </w:rPr>
        <w:t>
      сайлау учаскесінің орналасқан жері:</w:t>
      </w:r>
    </w:p>
    <w:bookmarkEnd w:id="12"/>
    <w:bookmarkStart w:name="z20" w:id="13"/>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мекемесінің ғимараты;</w:t>
      </w:r>
    </w:p>
    <w:bookmarkEnd w:id="13"/>
    <w:bookmarkStart w:name="z21" w:id="14"/>
    <w:p>
      <w:pPr>
        <w:spacing w:after="0"/>
        <w:ind w:left="0"/>
        <w:jc w:val="both"/>
      </w:pPr>
      <w:r>
        <w:rPr>
          <w:rFonts w:ascii="Times New Roman"/>
          <w:b w:val="false"/>
          <w:i w:val="false"/>
          <w:color w:val="000000"/>
          <w:sz w:val="28"/>
        </w:rPr>
        <w:t>
      Учаскенің шекарасы: Новокаменка ауылы;</w:t>
      </w:r>
    </w:p>
    <w:bookmarkEnd w:id="14"/>
    <w:bookmarkStart w:name="z22" w:id="15"/>
    <w:p>
      <w:pPr>
        <w:spacing w:after="0"/>
        <w:ind w:left="0"/>
        <w:jc w:val="both"/>
      </w:pPr>
      <w:r>
        <w:rPr>
          <w:rFonts w:ascii="Times New Roman"/>
          <w:b w:val="false"/>
          <w:i w:val="false"/>
          <w:color w:val="000000"/>
          <w:sz w:val="28"/>
        </w:rPr>
        <w:t>
      3) № 260 сайлау учаскесі</w:t>
      </w:r>
    </w:p>
    <w:bookmarkEnd w:id="15"/>
    <w:bookmarkStart w:name="z23" w:id="16"/>
    <w:p>
      <w:pPr>
        <w:spacing w:after="0"/>
        <w:ind w:left="0"/>
        <w:jc w:val="both"/>
      </w:pPr>
      <w:r>
        <w:rPr>
          <w:rFonts w:ascii="Times New Roman"/>
          <w:b w:val="false"/>
          <w:i w:val="false"/>
          <w:color w:val="000000"/>
          <w:sz w:val="28"/>
        </w:rPr>
        <w:t>
      сайлау учаскесінің орналасқан жері:</w:t>
      </w:r>
    </w:p>
    <w:bookmarkEnd w:id="16"/>
    <w:bookmarkStart w:name="z24" w:id="17"/>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мекемесінің ғимараты;</w:t>
      </w:r>
    </w:p>
    <w:bookmarkEnd w:id="17"/>
    <w:bookmarkStart w:name="z25" w:id="18"/>
    <w:p>
      <w:pPr>
        <w:spacing w:after="0"/>
        <w:ind w:left="0"/>
        <w:jc w:val="both"/>
      </w:pPr>
      <w:r>
        <w:rPr>
          <w:rFonts w:ascii="Times New Roman"/>
          <w:b w:val="false"/>
          <w:i w:val="false"/>
          <w:color w:val="000000"/>
          <w:sz w:val="28"/>
        </w:rPr>
        <w:t>
      Учаскенің шекарасы: Асаново ауылы;</w:t>
      </w:r>
    </w:p>
    <w:bookmarkEnd w:id="18"/>
    <w:bookmarkStart w:name="z26" w:id="19"/>
    <w:p>
      <w:pPr>
        <w:spacing w:after="0"/>
        <w:ind w:left="0"/>
        <w:jc w:val="both"/>
      </w:pPr>
      <w:r>
        <w:rPr>
          <w:rFonts w:ascii="Times New Roman"/>
          <w:b w:val="false"/>
          <w:i w:val="false"/>
          <w:color w:val="000000"/>
          <w:sz w:val="28"/>
        </w:rPr>
        <w:t>
      4) № 261 сайлау учаскесі</w:t>
      </w:r>
    </w:p>
    <w:bookmarkEnd w:id="19"/>
    <w:bookmarkStart w:name="z27" w:id="20"/>
    <w:p>
      <w:pPr>
        <w:spacing w:after="0"/>
        <w:ind w:left="0"/>
        <w:jc w:val="both"/>
      </w:pPr>
      <w:r>
        <w:rPr>
          <w:rFonts w:ascii="Times New Roman"/>
          <w:b w:val="false"/>
          <w:i w:val="false"/>
          <w:color w:val="000000"/>
          <w:sz w:val="28"/>
        </w:rPr>
        <w:t>
      сайлау учаскесінің орналасқан жері:</w:t>
      </w:r>
    </w:p>
    <w:bookmarkEnd w:id="20"/>
    <w:bookmarkStart w:name="z28" w:id="21"/>
    <w:p>
      <w:pPr>
        <w:spacing w:after="0"/>
        <w:ind w:left="0"/>
        <w:jc w:val="both"/>
      </w:pPr>
      <w:r>
        <w:rPr>
          <w:rFonts w:ascii="Times New Roman"/>
          <w:b w:val="false"/>
          <w:i w:val="false"/>
          <w:color w:val="000000"/>
          <w:sz w:val="28"/>
        </w:rPr>
        <w:t>
      Солтүстік Қазақстан облысы Қызылжар ауданы Толмачевка ауылы, медициналық пункт ғимараты;</w:t>
      </w:r>
    </w:p>
    <w:bookmarkEnd w:id="21"/>
    <w:bookmarkStart w:name="z29" w:id="22"/>
    <w:p>
      <w:pPr>
        <w:spacing w:after="0"/>
        <w:ind w:left="0"/>
        <w:jc w:val="both"/>
      </w:pPr>
      <w:r>
        <w:rPr>
          <w:rFonts w:ascii="Times New Roman"/>
          <w:b w:val="false"/>
          <w:i w:val="false"/>
          <w:color w:val="000000"/>
          <w:sz w:val="28"/>
        </w:rPr>
        <w:t>
      Учаскенің шекарасы: Толмачевка ауылы;</w:t>
      </w:r>
    </w:p>
    <w:bookmarkEnd w:id="22"/>
    <w:bookmarkStart w:name="z30" w:id="23"/>
    <w:p>
      <w:pPr>
        <w:spacing w:after="0"/>
        <w:ind w:left="0"/>
        <w:jc w:val="both"/>
      </w:pPr>
      <w:r>
        <w:rPr>
          <w:rFonts w:ascii="Times New Roman"/>
          <w:b w:val="false"/>
          <w:i w:val="false"/>
          <w:color w:val="000000"/>
          <w:sz w:val="28"/>
        </w:rPr>
        <w:t>
      5) № 262 сайлау учаскесі</w:t>
      </w:r>
    </w:p>
    <w:bookmarkEnd w:id="23"/>
    <w:bookmarkStart w:name="z31" w:id="24"/>
    <w:p>
      <w:pPr>
        <w:spacing w:after="0"/>
        <w:ind w:left="0"/>
        <w:jc w:val="both"/>
      </w:pPr>
      <w:r>
        <w:rPr>
          <w:rFonts w:ascii="Times New Roman"/>
          <w:b w:val="false"/>
          <w:i w:val="false"/>
          <w:color w:val="000000"/>
          <w:sz w:val="28"/>
        </w:rPr>
        <w:t>
      сайлау учаскесінің орналасқан жері:</w:t>
      </w:r>
    </w:p>
    <w:bookmarkEnd w:id="24"/>
    <w:bookmarkStart w:name="z32" w:id="25"/>
    <w:p>
      <w:pPr>
        <w:spacing w:after="0"/>
        <w:ind w:left="0"/>
        <w:jc w:val="both"/>
      </w:pPr>
      <w:r>
        <w:rPr>
          <w:rFonts w:ascii="Times New Roman"/>
          <w:b w:val="false"/>
          <w:i w:val="false"/>
          <w:color w:val="000000"/>
          <w:sz w:val="28"/>
        </w:rPr>
        <w:t>
      Солтүстік Қазақстан облысы Қызылжар ауданы Михайловка ауылы, Гулиев Акбер Ибрагим оглыдың тұрғын үйі (келісім бойынша);</w:t>
      </w:r>
    </w:p>
    <w:bookmarkEnd w:id="25"/>
    <w:bookmarkStart w:name="z33" w:id="26"/>
    <w:p>
      <w:pPr>
        <w:spacing w:after="0"/>
        <w:ind w:left="0"/>
        <w:jc w:val="both"/>
      </w:pPr>
      <w:r>
        <w:rPr>
          <w:rFonts w:ascii="Times New Roman"/>
          <w:b w:val="false"/>
          <w:i w:val="false"/>
          <w:color w:val="000000"/>
          <w:sz w:val="28"/>
        </w:rPr>
        <w:t>
      Учаскенің шекарасы: Михайловка ауылы, Малое Белое ауылы;</w:t>
      </w:r>
    </w:p>
    <w:bookmarkEnd w:id="26"/>
    <w:bookmarkStart w:name="z34" w:id="27"/>
    <w:p>
      <w:pPr>
        <w:spacing w:after="0"/>
        <w:ind w:left="0"/>
        <w:jc w:val="both"/>
      </w:pPr>
      <w:r>
        <w:rPr>
          <w:rFonts w:ascii="Times New Roman"/>
          <w:b w:val="false"/>
          <w:i w:val="false"/>
          <w:color w:val="000000"/>
          <w:sz w:val="28"/>
        </w:rPr>
        <w:t>
      6) № 263 сайлау учаскесі</w:t>
      </w:r>
    </w:p>
    <w:bookmarkEnd w:id="27"/>
    <w:bookmarkStart w:name="z35" w:id="28"/>
    <w:p>
      <w:pPr>
        <w:spacing w:after="0"/>
        <w:ind w:left="0"/>
        <w:jc w:val="both"/>
      </w:pPr>
      <w:r>
        <w:rPr>
          <w:rFonts w:ascii="Times New Roman"/>
          <w:b w:val="false"/>
          <w:i w:val="false"/>
          <w:color w:val="000000"/>
          <w:sz w:val="28"/>
        </w:rPr>
        <w:t>
      сайлау учаскесінің орналасқан жері:</w:t>
      </w:r>
    </w:p>
    <w:bookmarkEnd w:id="28"/>
    <w:bookmarkStart w:name="z36" w:id="29"/>
    <w:p>
      <w:pPr>
        <w:spacing w:after="0"/>
        <w:ind w:left="0"/>
        <w:jc w:val="both"/>
      </w:pPr>
      <w:r>
        <w:rPr>
          <w:rFonts w:ascii="Times New Roman"/>
          <w:b w:val="false"/>
          <w:i w:val="false"/>
          <w:color w:val="000000"/>
          <w:sz w:val="28"/>
        </w:rPr>
        <w:t>
      Солтүстік Қазақстан облысы Қызылжар ауданы Плоское ауылы, медициналық пункт ғимараты;</w:t>
      </w:r>
    </w:p>
    <w:bookmarkEnd w:id="29"/>
    <w:bookmarkStart w:name="z37" w:id="30"/>
    <w:p>
      <w:pPr>
        <w:spacing w:after="0"/>
        <w:ind w:left="0"/>
        <w:jc w:val="both"/>
      </w:pPr>
      <w:r>
        <w:rPr>
          <w:rFonts w:ascii="Times New Roman"/>
          <w:b w:val="false"/>
          <w:i w:val="false"/>
          <w:color w:val="000000"/>
          <w:sz w:val="28"/>
        </w:rPr>
        <w:t>
      Учаскенің шекарасы: Плоское ауылы;</w:t>
      </w:r>
    </w:p>
    <w:bookmarkEnd w:id="30"/>
    <w:bookmarkStart w:name="z38" w:id="31"/>
    <w:p>
      <w:pPr>
        <w:spacing w:after="0"/>
        <w:ind w:left="0"/>
        <w:jc w:val="both"/>
      </w:pPr>
      <w:r>
        <w:rPr>
          <w:rFonts w:ascii="Times New Roman"/>
          <w:b w:val="false"/>
          <w:i w:val="false"/>
          <w:color w:val="000000"/>
          <w:sz w:val="28"/>
        </w:rPr>
        <w:t>
      7) № 264 сайлау учаскесі</w:t>
      </w:r>
    </w:p>
    <w:bookmarkEnd w:id="31"/>
    <w:bookmarkStart w:name="z39" w:id="32"/>
    <w:p>
      <w:pPr>
        <w:spacing w:after="0"/>
        <w:ind w:left="0"/>
        <w:jc w:val="both"/>
      </w:pPr>
      <w:r>
        <w:rPr>
          <w:rFonts w:ascii="Times New Roman"/>
          <w:b w:val="false"/>
          <w:i w:val="false"/>
          <w:color w:val="000000"/>
          <w:sz w:val="28"/>
        </w:rPr>
        <w:t>
      сайлау учаскесінің орналасқан жері:</w:t>
      </w:r>
    </w:p>
    <w:bookmarkEnd w:id="32"/>
    <w:bookmarkStart w:name="z40" w:id="33"/>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мекемесінің ғимараты;</w:t>
      </w:r>
    </w:p>
    <w:bookmarkEnd w:id="33"/>
    <w:bookmarkStart w:name="z41" w:id="34"/>
    <w:p>
      <w:pPr>
        <w:spacing w:after="0"/>
        <w:ind w:left="0"/>
        <w:jc w:val="both"/>
      </w:pPr>
      <w:r>
        <w:rPr>
          <w:rFonts w:ascii="Times New Roman"/>
          <w:b w:val="false"/>
          <w:i w:val="false"/>
          <w:color w:val="000000"/>
          <w:sz w:val="28"/>
        </w:rPr>
        <w:t>
      Учаскенің шекарасы: Большая Малышка ауылы;</w:t>
      </w:r>
    </w:p>
    <w:bookmarkEnd w:id="34"/>
    <w:bookmarkStart w:name="z42" w:id="35"/>
    <w:p>
      <w:pPr>
        <w:spacing w:after="0"/>
        <w:ind w:left="0"/>
        <w:jc w:val="both"/>
      </w:pPr>
      <w:r>
        <w:rPr>
          <w:rFonts w:ascii="Times New Roman"/>
          <w:b w:val="false"/>
          <w:i w:val="false"/>
          <w:color w:val="000000"/>
          <w:sz w:val="28"/>
        </w:rPr>
        <w:t>
      8) № 265 сайлау учаскесі</w:t>
      </w:r>
    </w:p>
    <w:bookmarkEnd w:id="35"/>
    <w:bookmarkStart w:name="z43" w:id="36"/>
    <w:p>
      <w:pPr>
        <w:spacing w:after="0"/>
        <w:ind w:left="0"/>
        <w:jc w:val="both"/>
      </w:pPr>
      <w:r>
        <w:rPr>
          <w:rFonts w:ascii="Times New Roman"/>
          <w:b w:val="false"/>
          <w:i w:val="false"/>
          <w:color w:val="000000"/>
          <w:sz w:val="28"/>
        </w:rPr>
        <w:t>
      сайлау учаскесінің орналасқан жері:</w:t>
      </w:r>
    </w:p>
    <w:bookmarkEnd w:id="36"/>
    <w:bookmarkStart w:name="z44" w:id="37"/>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мекемесінің ғимараты;</w:t>
      </w:r>
    </w:p>
    <w:bookmarkEnd w:id="37"/>
    <w:bookmarkStart w:name="z45" w:id="38"/>
    <w:p>
      <w:pPr>
        <w:spacing w:after="0"/>
        <w:ind w:left="0"/>
        <w:jc w:val="both"/>
      </w:pPr>
      <w:r>
        <w:rPr>
          <w:rFonts w:ascii="Times New Roman"/>
          <w:b w:val="false"/>
          <w:i w:val="false"/>
          <w:color w:val="000000"/>
          <w:sz w:val="28"/>
        </w:rPr>
        <w:t>
      Учаскенің шекарасы: Барневка ауылы;</w:t>
      </w:r>
    </w:p>
    <w:bookmarkEnd w:id="38"/>
    <w:bookmarkStart w:name="z46" w:id="39"/>
    <w:p>
      <w:pPr>
        <w:spacing w:after="0"/>
        <w:ind w:left="0"/>
        <w:jc w:val="both"/>
      </w:pPr>
      <w:r>
        <w:rPr>
          <w:rFonts w:ascii="Times New Roman"/>
          <w:b w:val="false"/>
          <w:i w:val="false"/>
          <w:color w:val="000000"/>
          <w:sz w:val="28"/>
        </w:rPr>
        <w:t>
      9) № 266 сайлау учаскесі</w:t>
      </w:r>
    </w:p>
    <w:bookmarkEnd w:id="39"/>
    <w:bookmarkStart w:name="z47" w:id="40"/>
    <w:p>
      <w:pPr>
        <w:spacing w:after="0"/>
        <w:ind w:left="0"/>
        <w:jc w:val="both"/>
      </w:pPr>
      <w:r>
        <w:rPr>
          <w:rFonts w:ascii="Times New Roman"/>
          <w:b w:val="false"/>
          <w:i w:val="false"/>
          <w:color w:val="000000"/>
          <w:sz w:val="28"/>
        </w:rPr>
        <w:t>
      сайлау учаскесінің орналасқан жері:</w:t>
      </w:r>
    </w:p>
    <w:bookmarkEnd w:id="40"/>
    <w:bookmarkStart w:name="z48" w:id="41"/>
    <w:p>
      <w:pPr>
        <w:spacing w:after="0"/>
        <w:ind w:left="0"/>
        <w:jc w:val="both"/>
      </w:pPr>
      <w:r>
        <w:rPr>
          <w:rFonts w:ascii="Times New Roman"/>
          <w:b w:val="false"/>
          <w:i w:val="false"/>
          <w:color w:val="000000"/>
          <w:sz w:val="28"/>
        </w:rPr>
        <w:t>
      Солтүстік Қазақстан облысы Қызылжар ауданы Гончаровка ауылы, Центральная көшесі, 5, фельдшерлік пункт ғимараты;</w:t>
      </w:r>
    </w:p>
    <w:bookmarkEnd w:id="41"/>
    <w:bookmarkStart w:name="z49" w:id="42"/>
    <w:p>
      <w:pPr>
        <w:spacing w:after="0"/>
        <w:ind w:left="0"/>
        <w:jc w:val="both"/>
      </w:pPr>
      <w:r>
        <w:rPr>
          <w:rFonts w:ascii="Times New Roman"/>
          <w:b w:val="false"/>
          <w:i w:val="false"/>
          <w:color w:val="000000"/>
          <w:sz w:val="28"/>
        </w:rPr>
        <w:t>
      Учаскенің шекарасы: Гончаровка ауылы;</w:t>
      </w:r>
    </w:p>
    <w:bookmarkEnd w:id="42"/>
    <w:bookmarkStart w:name="z50" w:id="43"/>
    <w:p>
      <w:pPr>
        <w:spacing w:after="0"/>
        <w:ind w:left="0"/>
        <w:jc w:val="both"/>
      </w:pPr>
      <w:r>
        <w:rPr>
          <w:rFonts w:ascii="Times New Roman"/>
          <w:b w:val="false"/>
          <w:i w:val="false"/>
          <w:color w:val="000000"/>
          <w:sz w:val="28"/>
        </w:rPr>
        <w:t>
      10) № 267 сайлау учаскесі</w:t>
      </w:r>
    </w:p>
    <w:bookmarkEnd w:id="43"/>
    <w:bookmarkStart w:name="z51" w:id="44"/>
    <w:p>
      <w:pPr>
        <w:spacing w:after="0"/>
        <w:ind w:left="0"/>
        <w:jc w:val="both"/>
      </w:pPr>
      <w:r>
        <w:rPr>
          <w:rFonts w:ascii="Times New Roman"/>
          <w:b w:val="false"/>
          <w:i w:val="false"/>
          <w:color w:val="000000"/>
          <w:sz w:val="28"/>
        </w:rPr>
        <w:t>
      сайлау учаскесінің орналасқан жері:</w:t>
      </w:r>
    </w:p>
    <w:bookmarkEnd w:id="44"/>
    <w:bookmarkStart w:name="z52" w:id="45"/>
    <w:p>
      <w:pPr>
        <w:spacing w:after="0"/>
        <w:ind w:left="0"/>
        <w:jc w:val="both"/>
      </w:pPr>
      <w:r>
        <w:rPr>
          <w:rFonts w:ascii="Times New Roman"/>
          <w:b w:val="false"/>
          <w:i w:val="false"/>
          <w:color w:val="000000"/>
          <w:sz w:val="28"/>
        </w:rPr>
        <w:t>
      Солтүстік Қазақстан облысы Қызылжар ауданы Ташкентка ауылы, Центральная көшесі, 10, "Крестьянский двор СК" жауапкершілігі шектеулі серіктестігінің кеңсе ғимараты (келісім бойынша);</w:t>
      </w:r>
    </w:p>
    <w:bookmarkEnd w:id="45"/>
    <w:bookmarkStart w:name="z53" w:id="46"/>
    <w:p>
      <w:pPr>
        <w:spacing w:after="0"/>
        <w:ind w:left="0"/>
        <w:jc w:val="both"/>
      </w:pPr>
      <w:r>
        <w:rPr>
          <w:rFonts w:ascii="Times New Roman"/>
          <w:b w:val="false"/>
          <w:i w:val="false"/>
          <w:color w:val="000000"/>
          <w:sz w:val="28"/>
        </w:rPr>
        <w:t>
      Учаскенің шекарасы: Ташкентка ауылы;</w:t>
      </w:r>
    </w:p>
    <w:bookmarkEnd w:id="46"/>
    <w:bookmarkStart w:name="z54" w:id="47"/>
    <w:p>
      <w:pPr>
        <w:spacing w:after="0"/>
        <w:ind w:left="0"/>
        <w:jc w:val="both"/>
      </w:pPr>
      <w:r>
        <w:rPr>
          <w:rFonts w:ascii="Times New Roman"/>
          <w:b w:val="false"/>
          <w:i w:val="false"/>
          <w:color w:val="000000"/>
          <w:sz w:val="28"/>
        </w:rPr>
        <w:t>
      11) № 268 сайлау учаскесі</w:t>
      </w:r>
    </w:p>
    <w:bookmarkEnd w:id="47"/>
    <w:bookmarkStart w:name="z55" w:id="48"/>
    <w:p>
      <w:pPr>
        <w:spacing w:after="0"/>
        <w:ind w:left="0"/>
        <w:jc w:val="both"/>
      </w:pPr>
      <w:r>
        <w:rPr>
          <w:rFonts w:ascii="Times New Roman"/>
          <w:b w:val="false"/>
          <w:i w:val="false"/>
          <w:color w:val="000000"/>
          <w:sz w:val="28"/>
        </w:rPr>
        <w:t>
      сайлау учаскесінің орналасқан жері:</w:t>
      </w:r>
    </w:p>
    <w:bookmarkEnd w:id="48"/>
    <w:bookmarkStart w:name="z56" w:id="49"/>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Қызылжар ауданы әкімдігінің "Қызылжар аудандық білім бөлімі" мемлекеттік мекемесінің "Балапан" бөбекжай-бақшасы" мемлекеттік коммуналдық қазыналық кәсіпорнының ғимараты;</w:t>
      </w:r>
    </w:p>
    <w:bookmarkEnd w:id="49"/>
    <w:bookmarkStart w:name="z57" w:id="50"/>
    <w:p>
      <w:pPr>
        <w:spacing w:after="0"/>
        <w:ind w:left="0"/>
        <w:jc w:val="both"/>
      </w:pPr>
      <w:r>
        <w:rPr>
          <w:rFonts w:ascii="Times New Roman"/>
          <w:b w:val="false"/>
          <w:i w:val="false"/>
          <w:color w:val="000000"/>
          <w:sz w:val="28"/>
        </w:rPr>
        <w:t>
      Учаскенің шекарасы: Бескөл ауылы, Брусиловский, Луговая,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Юбилейная, Есенин, Степная, Пушкина, Солнечная, Мира, Октябрь, Пирогова, Лесная, Дагестанская, Райавтодор көшелері;</w:t>
      </w:r>
    </w:p>
    <w:bookmarkEnd w:id="50"/>
    <w:bookmarkStart w:name="z58" w:id="51"/>
    <w:p>
      <w:pPr>
        <w:spacing w:after="0"/>
        <w:ind w:left="0"/>
        <w:jc w:val="both"/>
      </w:pPr>
      <w:r>
        <w:rPr>
          <w:rFonts w:ascii="Times New Roman"/>
          <w:b w:val="false"/>
          <w:i w:val="false"/>
          <w:color w:val="000000"/>
          <w:sz w:val="28"/>
        </w:rPr>
        <w:t>
      Брусиловский, Труд, Садовый, Бишкульская, Пирогова қысқа көшелері;</w:t>
      </w:r>
    </w:p>
    <w:bookmarkEnd w:id="51"/>
    <w:bookmarkStart w:name="z59" w:id="52"/>
    <w:p>
      <w:pPr>
        <w:spacing w:after="0"/>
        <w:ind w:left="0"/>
        <w:jc w:val="both"/>
      </w:pPr>
      <w:r>
        <w:rPr>
          <w:rFonts w:ascii="Times New Roman"/>
          <w:b w:val="false"/>
          <w:i w:val="false"/>
          <w:color w:val="000000"/>
          <w:sz w:val="28"/>
        </w:rPr>
        <w:t>
      12) № 269 сайлау учаскесі</w:t>
      </w:r>
    </w:p>
    <w:bookmarkEnd w:id="52"/>
    <w:bookmarkStart w:name="z60" w:id="53"/>
    <w:p>
      <w:pPr>
        <w:spacing w:after="0"/>
        <w:ind w:left="0"/>
        <w:jc w:val="both"/>
      </w:pPr>
      <w:r>
        <w:rPr>
          <w:rFonts w:ascii="Times New Roman"/>
          <w:b w:val="false"/>
          <w:i w:val="false"/>
          <w:color w:val="000000"/>
          <w:sz w:val="28"/>
        </w:rPr>
        <w:t>
      сайлау учаскесінің орналасқан жері:</w:t>
      </w:r>
    </w:p>
    <w:bookmarkEnd w:id="53"/>
    <w:bookmarkStart w:name="z61" w:id="54"/>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54"/>
    <w:bookmarkStart w:name="z62" w:id="55"/>
    <w:p>
      <w:pPr>
        <w:spacing w:after="0"/>
        <w:ind w:left="0"/>
        <w:jc w:val="both"/>
      </w:pPr>
      <w:r>
        <w:rPr>
          <w:rFonts w:ascii="Times New Roman"/>
          <w:b w:val="false"/>
          <w:i w:val="false"/>
          <w:color w:val="000000"/>
          <w:sz w:val="28"/>
        </w:rPr>
        <w:t xml:space="preserve">
      Учаскенің шекарасы: Бескөл ауылы, Комарова көшесі - 1, 2, 3, 4, 5, 6, 7, 8, 9, 10, 11, 12, 13, 14, 15, 16, 17, 18, 19, 20, 21, 22, 23, 24, 25, 26, 27, 28, 29, 30, 31, 32, 33, 34, 35, 36, 37, 38, 39, 40, 41, 42, 43, 44, 45, 46, 47, 48, 49; </w:t>
      </w:r>
    </w:p>
    <w:bookmarkEnd w:id="55"/>
    <w:bookmarkStart w:name="z63" w:id="56"/>
    <w:p>
      <w:pPr>
        <w:spacing w:after="0"/>
        <w:ind w:left="0"/>
        <w:jc w:val="both"/>
      </w:pPr>
      <w:r>
        <w:rPr>
          <w:rFonts w:ascii="Times New Roman"/>
          <w:b w:val="false"/>
          <w:i w:val="false"/>
          <w:color w:val="000000"/>
          <w:sz w:val="28"/>
        </w:rPr>
        <w:t xml:space="preserve">
      Калинин көшесі- 1, 2, 3, 4, 5, 6, 7, 8, 9, 10, 11, 12, 13, 14, 15, 16, 17, 18, 19, 20, 21, 22, 23, 24, 25, 26, 27, 28, 29, 30, 31, 32, 33, 34; </w:t>
      </w:r>
    </w:p>
    <w:bookmarkEnd w:id="56"/>
    <w:bookmarkStart w:name="z64" w:id="57"/>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57"/>
    <w:bookmarkStart w:name="z65" w:id="58"/>
    <w:p>
      <w:pPr>
        <w:spacing w:after="0"/>
        <w:ind w:left="0"/>
        <w:jc w:val="both"/>
      </w:pPr>
      <w:r>
        <w:rPr>
          <w:rFonts w:ascii="Times New Roman"/>
          <w:b w:val="false"/>
          <w:i w:val="false"/>
          <w:color w:val="000000"/>
          <w:sz w:val="28"/>
        </w:rPr>
        <w:t>
      13) № 270 сайлау учаскесі</w:t>
      </w:r>
    </w:p>
    <w:bookmarkEnd w:id="58"/>
    <w:bookmarkStart w:name="z66" w:id="59"/>
    <w:p>
      <w:pPr>
        <w:spacing w:after="0"/>
        <w:ind w:left="0"/>
        <w:jc w:val="both"/>
      </w:pPr>
      <w:r>
        <w:rPr>
          <w:rFonts w:ascii="Times New Roman"/>
          <w:b w:val="false"/>
          <w:i w:val="false"/>
          <w:color w:val="000000"/>
          <w:sz w:val="28"/>
        </w:rPr>
        <w:t>
      сайлау учаскесінің орналасқан жері:</w:t>
      </w:r>
    </w:p>
    <w:bookmarkEnd w:id="59"/>
    <w:bookmarkStart w:name="z67" w:id="60"/>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20,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60"/>
    <w:bookmarkStart w:name="z68" w:id="61"/>
    <w:p>
      <w:pPr>
        <w:spacing w:after="0"/>
        <w:ind w:left="0"/>
        <w:jc w:val="both"/>
      </w:pPr>
      <w:r>
        <w:rPr>
          <w:rFonts w:ascii="Times New Roman"/>
          <w:b w:val="false"/>
          <w:i w:val="false"/>
          <w:color w:val="000000"/>
          <w:sz w:val="28"/>
        </w:rPr>
        <w:t xml:space="preserve">
      Учаскенің шекарасы: Бескөл ауылы, Комарова көшесі - 50, 51, 52, 53, 54, 55, 56, 57, 58, 59, 60, 61, 62, 63, 64, 65, 66, 67, 68, 69, 70, 71, 72, 73, 74, 75, 76, 77; </w:t>
      </w:r>
    </w:p>
    <w:bookmarkEnd w:id="61"/>
    <w:bookmarkStart w:name="z69" w:id="62"/>
    <w:p>
      <w:pPr>
        <w:spacing w:after="0"/>
        <w:ind w:left="0"/>
        <w:jc w:val="both"/>
      </w:pPr>
      <w:r>
        <w:rPr>
          <w:rFonts w:ascii="Times New Roman"/>
          <w:b w:val="false"/>
          <w:i w:val="false"/>
          <w:color w:val="000000"/>
          <w:sz w:val="28"/>
        </w:rPr>
        <w:t xml:space="preserve">
      Целинная көшесі – 36, 37, 38, 39, 40, 41, 42, 43, 44, 45, 46, 47, 48, 49, 50, 51, 52, 53, 54, 55, 56, 57, 58, 59, 60, 61, 62; </w:t>
      </w:r>
    </w:p>
    <w:bookmarkEnd w:id="62"/>
    <w:bookmarkStart w:name="z70" w:id="63"/>
    <w:p>
      <w:pPr>
        <w:spacing w:after="0"/>
        <w:ind w:left="0"/>
        <w:jc w:val="both"/>
      </w:pPr>
      <w:r>
        <w:rPr>
          <w:rFonts w:ascii="Times New Roman"/>
          <w:b w:val="false"/>
          <w:i w:val="false"/>
          <w:color w:val="000000"/>
          <w:sz w:val="28"/>
        </w:rPr>
        <w:t xml:space="preserve">
      Калинин көшесі – 35, 36, 37, 38, 39, 40, 41, 42, 43, 44, 45, 46, 47, 48, 49, 50, 51, 52, 53, 54, 55, 56, 57, 58, 59; </w:t>
      </w:r>
    </w:p>
    <w:bookmarkEnd w:id="63"/>
    <w:bookmarkStart w:name="z71" w:id="64"/>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Сенная, Ислям Баукенов, Монтажников, Степан Разин көшелері;</w:t>
      </w:r>
    </w:p>
    <w:bookmarkEnd w:id="64"/>
    <w:bookmarkStart w:name="z72" w:id="65"/>
    <w:p>
      <w:pPr>
        <w:spacing w:after="0"/>
        <w:ind w:left="0"/>
        <w:jc w:val="both"/>
      </w:pPr>
      <w:r>
        <w:rPr>
          <w:rFonts w:ascii="Times New Roman"/>
          <w:b w:val="false"/>
          <w:i w:val="false"/>
          <w:color w:val="000000"/>
          <w:sz w:val="28"/>
        </w:rPr>
        <w:t>
      14) № 271 сайлау учаскесі</w:t>
      </w:r>
    </w:p>
    <w:bookmarkEnd w:id="65"/>
    <w:bookmarkStart w:name="z73" w:id="66"/>
    <w:p>
      <w:pPr>
        <w:spacing w:after="0"/>
        <w:ind w:left="0"/>
        <w:jc w:val="both"/>
      </w:pPr>
      <w:r>
        <w:rPr>
          <w:rFonts w:ascii="Times New Roman"/>
          <w:b w:val="false"/>
          <w:i w:val="false"/>
          <w:color w:val="000000"/>
          <w:sz w:val="28"/>
        </w:rPr>
        <w:t>
      сайлау учаскесінің орналасқан жері:</w:t>
      </w:r>
    </w:p>
    <w:bookmarkEnd w:id="66"/>
    <w:bookmarkStart w:name="z74" w:id="67"/>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Қызылжар ауданы әкімдігінің "Қызылжар аудандық білім бөлімі" мемлекеттік мекемесінің "№ 2 Бескөл орта мектебі" коммуналдық мемлекеттік мекемесінің ғимараты;</w:t>
      </w:r>
    </w:p>
    <w:bookmarkEnd w:id="67"/>
    <w:bookmarkStart w:name="z75" w:id="68"/>
    <w:p>
      <w:pPr>
        <w:spacing w:after="0"/>
        <w:ind w:left="0"/>
        <w:jc w:val="both"/>
      </w:pPr>
      <w:r>
        <w:rPr>
          <w:rFonts w:ascii="Times New Roman"/>
          <w:b w:val="false"/>
          <w:i w:val="false"/>
          <w:color w:val="000000"/>
          <w:sz w:val="28"/>
        </w:rPr>
        <w:t xml:space="preserve">
      Учаскенің шекарасы: Бескөл ауылы, Береговая көшесі – 1, 2, 3, 4, 5, 6, 7, 8, 9, 10, 11, 12, 13, 14, 15, 16, 17, 18, 19, 20, 21; </w:t>
      </w:r>
    </w:p>
    <w:bookmarkEnd w:id="68"/>
    <w:bookmarkStart w:name="z76" w:id="69"/>
    <w:p>
      <w:pPr>
        <w:spacing w:after="0"/>
        <w:ind w:left="0"/>
        <w:jc w:val="both"/>
      </w:pPr>
      <w:r>
        <w:rPr>
          <w:rFonts w:ascii="Times New Roman"/>
          <w:b w:val="false"/>
          <w:i w:val="false"/>
          <w:color w:val="000000"/>
          <w:sz w:val="28"/>
        </w:rPr>
        <w:t xml:space="preserve">
      Киров көшесі - 1, 2, 3, 4, 5, 6, 7, 8, 9, 10, 11, 12, 13, 14, 15, 16, 17, 18, 19, 20, 21, 22, 23, 24, 25, 26, 27, 28, 29, 30, 31, 32, 33, 34, 35, 36, 37; </w:t>
      </w:r>
    </w:p>
    <w:bookmarkEnd w:id="69"/>
    <w:bookmarkStart w:name="z77" w:id="70"/>
    <w:p>
      <w:pPr>
        <w:spacing w:after="0"/>
        <w:ind w:left="0"/>
        <w:jc w:val="both"/>
      </w:pPr>
      <w:r>
        <w:rPr>
          <w:rFonts w:ascii="Times New Roman"/>
          <w:b w:val="false"/>
          <w:i w:val="false"/>
          <w:color w:val="000000"/>
          <w:sz w:val="28"/>
        </w:rPr>
        <w:t xml:space="preserve">
      Советская көшесі – 1, 2, 3, 4, 5, 6, 7, 8, 9, 10, 11, 12, 13, 14, 15, 16, 17, 18, 19, 20, 21, 22, 23, 24, 25, 26, 27, 28, 29, 30, 31, 32, 33, 34, 35, 36, 37, 38, 39, 40, 41, 42; </w:t>
      </w:r>
    </w:p>
    <w:bookmarkEnd w:id="70"/>
    <w:bookmarkStart w:name="z78" w:id="71"/>
    <w:p>
      <w:pPr>
        <w:spacing w:after="0"/>
        <w:ind w:left="0"/>
        <w:jc w:val="both"/>
      </w:pPr>
      <w:r>
        <w:rPr>
          <w:rFonts w:ascii="Times New Roman"/>
          <w:b w:val="false"/>
          <w:i w:val="false"/>
          <w:color w:val="000000"/>
          <w:sz w:val="28"/>
        </w:rPr>
        <w:t xml:space="preserve">
      Почтовая көшесі - 1, 2, 3, 4, 5, 6, 7, 8, 9, 10, 11, 12, 13, 14, 15, 16, 17, 18, 19, 20, 21, 22, 23, 24, 25, 26, 27, 28, 29, 30, 31, 32, 33, 34; </w:t>
      </w:r>
    </w:p>
    <w:bookmarkEnd w:id="71"/>
    <w:bookmarkStart w:name="z79" w:id="72"/>
    <w:p>
      <w:pPr>
        <w:spacing w:after="0"/>
        <w:ind w:left="0"/>
        <w:jc w:val="both"/>
      </w:pPr>
      <w:r>
        <w:rPr>
          <w:rFonts w:ascii="Times New Roman"/>
          <w:b w:val="false"/>
          <w:i w:val="false"/>
          <w:color w:val="000000"/>
          <w:sz w:val="28"/>
        </w:rPr>
        <w:t>
      Фурманова көшесі - 1, 2, 3, 4, 5, 6, 7, 8, 9, 10, 11, 12, 13, 14, 15;</w:t>
      </w:r>
    </w:p>
    <w:bookmarkEnd w:id="72"/>
    <w:bookmarkStart w:name="z80" w:id="73"/>
    <w:p>
      <w:pPr>
        <w:spacing w:after="0"/>
        <w:ind w:left="0"/>
        <w:jc w:val="both"/>
      </w:pPr>
      <w:r>
        <w:rPr>
          <w:rFonts w:ascii="Times New Roman"/>
          <w:b w:val="false"/>
          <w:i w:val="false"/>
          <w:color w:val="000000"/>
          <w:sz w:val="28"/>
        </w:rPr>
        <w:t xml:space="preserve">
      Спортивная көшесі – 1, 2, 3, 4, 5, 6, 7, 8, 9, 10, 11; </w:t>
      </w:r>
    </w:p>
    <w:bookmarkEnd w:id="73"/>
    <w:bookmarkStart w:name="z81" w:id="74"/>
    <w:p>
      <w:pPr>
        <w:spacing w:after="0"/>
        <w:ind w:left="0"/>
        <w:jc w:val="both"/>
      </w:pPr>
      <w:r>
        <w:rPr>
          <w:rFonts w:ascii="Times New Roman"/>
          <w:b w:val="false"/>
          <w:i w:val="false"/>
          <w:color w:val="000000"/>
          <w:sz w:val="28"/>
        </w:rPr>
        <w:t xml:space="preserve">
      Горький көшесі – 1, 2, 3, 4, 5, 6, 7, 8, 9, 10, 11, 12, 13, 14, 15, 16, 17, 18, 19, 20, 21, 22, 23, 24, 25, 26, 27, 28, 29, 30, 31, 32, 33, 34, 35, 36, 37, 38, 39; </w:t>
      </w:r>
    </w:p>
    <w:bookmarkEnd w:id="74"/>
    <w:bookmarkStart w:name="z82" w:id="75"/>
    <w:p>
      <w:pPr>
        <w:spacing w:after="0"/>
        <w:ind w:left="0"/>
        <w:jc w:val="both"/>
      </w:pPr>
      <w:r>
        <w:rPr>
          <w:rFonts w:ascii="Times New Roman"/>
          <w:b w:val="false"/>
          <w:i w:val="false"/>
          <w:color w:val="000000"/>
          <w:sz w:val="28"/>
        </w:rPr>
        <w:t>
      Ыбыраев, Қарасай Батыр көшелері;</w:t>
      </w:r>
    </w:p>
    <w:bookmarkEnd w:id="75"/>
    <w:bookmarkStart w:name="z83" w:id="76"/>
    <w:p>
      <w:pPr>
        <w:spacing w:after="0"/>
        <w:ind w:left="0"/>
        <w:jc w:val="both"/>
      </w:pPr>
      <w:r>
        <w:rPr>
          <w:rFonts w:ascii="Times New Roman"/>
          <w:b w:val="false"/>
          <w:i w:val="false"/>
          <w:color w:val="000000"/>
          <w:sz w:val="28"/>
        </w:rPr>
        <w:t>
      Панфилов, Фурманова қысқа көшелері;</w:t>
      </w:r>
    </w:p>
    <w:bookmarkEnd w:id="76"/>
    <w:bookmarkStart w:name="z84" w:id="77"/>
    <w:p>
      <w:pPr>
        <w:spacing w:after="0"/>
        <w:ind w:left="0"/>
        <w:jc w:val="both"/>
      </w:pPr>
      <w:r>
        <w:rPr>
          <w:rFonts w:ascii="Times New Roman"/>
          <w:b w:val="false"/>
          <w:i w:val="false"/>
          <w:color w:val="000000"/>
          <w:sz w:val="28"/>
        </w:rPr>
        <w:t>
      15) № 272 сайлау учаскесі</w:t>
      </w:r>
    </w:p>
    <w:bookmarkEnd w:id="77"/>
    <w:bookmarkStart w:name="z85" w:id="78"/>
    <w:p>
      <w:pPr>
        <w:spacing w:after="0"/>
        <w:ind w:left="0"/>
        <w:jc w:val="both"/>
      </w:pPr>
      <w:r>
        <w:rPr>
          <w:rFonts w:ascii="Times New Roman"/>
          <w:b w:val="false"/>
          <w:i w:val="false"/>
          <w:color w:val="000000"/>
          <w:sz w:val="28"/>
        </w:rPr>
        <w:t>
      сайлау учаскесінің орналасқан жері:</w:t>
      </w:r>
    </w:p>
    <w:bookmarkEnd w:id="78"/>
    <w:bookmarkStart w:name="z86" w:id="79"/>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мекемесінің ғимараты;</w:t>
      </w:r>
    </w:p>
    <w:bookmarkEnd w:id="79"/>
    <w:bookmarkStart w:name="z87" w:id="80"/>
    <w:p>
      <w:pPr>
        <w:spacing w:after="0"/>
        <w:ind w:left="0"/>
        <w:jc w:val="both"/>
      </w:pPr>
      <w:r>
        <w:rPr>
          <w:rFonts w:ascii="Times New Roman"/>
          <w:b w:val="false"/>
          <w:i w:val="false"/>
          <w:color w:val="000000"/>
          <w:sz w:val="28"/>
        </w:rPr>
        <w:t xml:space="preserve">
      Учаскенің шекарасы: Бескөл ауылы, Береговая көшесі – 23, 24, 25, 26, 27, 28, 29, 30, 31, 32, 33, 34, 35; </w:t>
      </w:r>
    </w:p>
    <w:bookmarkEnd w:id="80"/>
    <w:bookmarkStart w:name="z88" w:id="81"/>
    <w:p>
      <w:pPr>
        <w:spacing w:after="0"/>
        <w:ind w:left="0"/>
        <w:jc w:val="both"/>
      </w:pPr>
      <w:r>
        <w:rPr>
          <w:rFonts w:ascii="Times New Roman"/>
          <w:b w:val="false"/>
          <w:i w:val="false"/>
          <w:color w:val="000000"/>
          <w:sz w:val="28"/>
        </w:rPr>
        <w:t xml:space="preserve">
      Киров көшесі - 39, 40, 41, 42, 43, 44, 45, 46, 47, 48, 49, 50, 51, 52, 53, 54, 55, 56, 57, 58, 59, 60, 61, 62, 63, 64, 65, 66, 67, 68, 69, 70, 71, 72, 73, 74, 75, 76, 77, 78, 79, 80, 81, 82, 83, 84, 85, 86, 87, 88, 89, 90, 91, 92, 93, 94, 95, 96; </w:t>
      </w:r>
    </w:p>
    <w:bookmarkEnd w:id="81"/>
    <w:bookmarkStart w:name="z89" w:id="82"/>
    <w:p>
      <w:pPr>
        <w:spacing w:after="0"/>
        <w:ind w:left="0"/>
        <w:jc w:val="both"/>
      </w:pPr>
      <w:r>
        <w:rPr>
          <w:rFonts w:ascii="Times New Roman"/>
          <w:b w:val="false"/>
          <w:i w:val="false"/>
          <w:color w:val="000000"/>
          <w:sz w:val="28"/>
        </w:rPr>
        <w:t xml:space="preserve">
      Горький көшесі - 41, 42, 43, 44, 45, 46, 47, 48, 49, 50, 51, 52, 53, 54, 55, 56, 57, 58, 59, 60, 61, 62, 63, 64, 65, 66, 67, 68, 69, 70, 71, 72, 73, 74, 75, 76, 77, 78, 79, 80, 81, 82, 83, 84, 85, 86, 87, 88; </w:t>
      </w:r>
    </w:p>
    <w:bookmarkEnd w:id="82"/>
    <w:bookmarkStart w:name="z90" w:id="83"/>
    <w:p>
      <w:pPr>
        <w:spacing w:after="0"/>
        <w:ind w:left="0"/>
        <w:jc w:val="both"/>
      </w:pPr>
      <w:r>
        <w:rPr>
          <w:rFonts w:ascii="Times New Roman"/>
          <w:b w:val="false"/>
          <w:i w:val="false"/>
          <w:color w:val="000000"/>
          <w:sz w:val="28"/>
        </w:rPr>
        <w:t xml:space="preserve">
      Советская көшесі - 43, 44, 45, 46, 47, 48, 49, 50, 51, 52, 53, 54, 55, 56, 57, 58, 59, 60, 61, 62, 63, 64, 65, 66, 67, 68, 69, 70, 71, 72, 73, 74, 75, 76, 77, 78, 79, 80, 81, 82, 83, 84, 85, 86, 87, 88, 89, 90, 91, 92, 93, 94, 95, 96, 97, 98, 99, 100, 101, 102, 103, 104, 105, 106, 107, 108, 109; </w:t>
      </w:r>
    </w:p>
    <w:bookmarkEnd w:id="83"/>
    <w:bookmarkStart w:name="z91" w:id="84"/>
    <w:p>
      <w:pPr>
        <w:spacing w:after="0"/>
        <w:ind w:left="0"/>
        <w:jc w:val="both"/>
      </w:pPr>
      <w:r>
        <w:rPr>
          <w:rFonts w:ascii="Times New Roman"/>
          <w:b w:val="false"/>
          <w:i w:val="false"/>
          <w:color w:val="000000"/>
          <w:sz w:val="28"/>
        </w:rPr>
        <w:t xml:space="preserve">
      Фурманова көшесі - 14, 15, 16, 17, 18, 19, 20, 21, 22, 23, 24, 25, 26, 27, 28, 29, 30, 31, 32, 33, 34, 35, 36, 37, 38, 39, 40, 41, 42, 43, 44, 45, 46, 47, 48, 49, 50, 51, 52, 53, 54, 55; </w:t>
      </w:r>
    </w:p>
    <w:bookmarkEnd w:id="84"/>
    <w:bookmarkStart w:name="z92" w:id="85"/>
    <w:p>
      <w:pPr>
        <w:spacing w:after="0"/>
        <w:ind w:left="0"/>
        <w:jc w:val="both"/>
      </w:pPr>
      <w:r>
        <w:rPr>
          <w:rFonts w:ascii="Times New Roman"/>
          <w:b w:val="false"/>
          <w:i w:val="false"/>
          <w:color w:val="000000"/>
          <w:sz w:val="28"/>
        </w:rPr>
        <w:t xml:space="preserve">
      Спортивная көшесі - 12, 13, 14, 15, 16, 17, 18, 19, 20, 21, 22, 23, 24, 25, 26, 27, 28, 29, 30, 31; </w:t>
      </w:r>
    </w:p>
    <w:bookmarkEnd w:id="85"/>
    <w:bookmarkStart w:name="z93" w:id="86"/>
    <w:p>
      <w:pPr>
        <w:spacing w:after="0"/>
        <w:ind w:left="0"/>
        <w:jc w:val="both"/>
      </w:pPr>
      <w:r>
        <w:rPr>
          <w:rFonts w:ascii="Times New Roman"/>
          <w:b w:val="false"/>
          <w:i w:val="false"/>
          <w:color w:val="000000"/>
          <w:sz w:val="28"/>
        </w:rPr>
        <w:t xml:space="preserve">
      Почтовая көшесі - 35, 36, 37, 38, 39, 40, 41, 42, 43, 44, 45, 46, 47, 48, 49, 50, 51, 52, 53, 54, 55, 56, 57, 58, 59, 60, 61, 62, 63, 64, 65, 66, 67, 68, 69, 70, 71, 72, 73, 74, 75, 76, 77, 78; </w:t>
      </w:r>
    </w:p>
    <w:bookmarkEnd w:id="86"/>
    <w:bookmarkStart w:name="z94" w:id="87"/>
    <w:p>
      <w:pPr>
        <w:spacing w:after="0"/>
        <w:ind w:left="0"/>
        <w:jc w:val="both"/>
      </w:pPr>
      <w:r>
        <w:rPr>
          <w:rFonts w:ascii="Times New Roman"/>
          <w:b w:val="false"/>
          <w:i w:val="false"/>
          <w:color w:val="000000"/>
          <w:sz w:val="28"/>
        </w:rPr>
        <w:t>
      Институт, Школьная, Бөкетов, Стройдвор көшелері;</w:t>
      </w:r>
    </w:p>
    <w:bookmarkEnd w:id="87"/>
    <w:bookmarkStart w:name="z95" w:id="88"/>
    <w:p>
      <w:pPr>
        <w:spacing w:after="0"/>
        <w:ind w:left="0"/>
        <w:jc w:val="both"/>
      </w:pPr>
      <w:r>
        <w:rPr>
          <w:rFonts w:ascii="Times New Roman"/>
          <w:b w:val="false"/>
          <w:i w:val="false"/>
          <w:color w:val="000000"/>
          <w:sz w:val="28"/>
        </w:rPr>
        <w:t>
      16) № 273 сайлау учаскесі</w:t>
      </w:r>
    </w:p>
    <w:bookmarkEnd w:id="88"/>
    <w:bookmarkStart w:name="z96" w:id="89"/>
    <w:p>
      <w:pPr>
        <w:spacing w:after="0"/>
        <w:ind w:left="0"/>
        <w:jc w:val="both"/>
      </w:pPr>
      <w:r>
        <w:rPr>
          <w:rFonts w:ascii="Times New Roman"/>
          <w:b w:val="false"/>
          <w:i w:val="false"/>
          <w:color w:val="000000"/>
          <w:sz w:val="28"/>
        </w:rPr>
        <w:t>
      сайлау учаскесінің орналасқан жері:</w:t>
      </w:r>
    </w:p>
    <w:bookmarkEnd w:id="89"/>
    <w:bookmarkStart w:name="z97" w:id="90"/>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6,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мекемесінің ғимараты;</w:t>
      </w:r>
    </w:p>
    <w:bookmarkEnd w:id="90"/>
    <w:bookmarkStart w:name="z98" w:id="91"/>
    <w:p>
      <w:pPr>
        <w:spacing w:after="0"/>
        <w:ind w:left="0"/>
        <w:jc w:val="both"/>
      </w:pPr>
      <w:r>
        <w:rPr>
          <w:rFonts w:ascii="Times New Roman"/>
          <w:b w:val="false"/>
          <w:i w:val="false"/>
          <w:color w:val="000000"/>
          <w:sz w:val="28"/>
        </w:rPr>
        <w:t>
      Учаскенің шекарасы: Подгорное ауылы;</w:t>
      </w:r>
    </w:p>
    <w:bookmarkEnd w:id="91"/>
    <w:bookmarkStart w:name="z99" w:id="92"/>
    <w:p>
      <w:pPr>
        <w:spacing w:after="0"/>
        <w:ind w:left="0"/>
        <w:jc w:val="both"/>
      </w:pPr>
      <w:r>
        <w:rPr>
          <w:rFonts w:ascii="Times New Roman"/>
          <w:b w:val="false"/>
          <w:i w:val="false"/>
          <w:color w:val="000000"/>
          <w:sz w:val="28"/>
        </w:rPr>
        <w:t>
      17) № 274 сайлау учаскесі</w:t>
      </w:r>
    </w:p>
    <w:bookmarkEnd w:id="92"/>
    <w:bookmarkStart w:name="z100" w:id="93"/>
    <w:p>
      <w:pPr>
        <w:spacing w:after="0"/>
        <w:ind w:left="0"/>
        <w:jc w:val="both"/>
      </w:pPr>
      <w:r>
        <w:rPr>
          <w:rFonts w:ascii="Times New Roman"/>
          <w:b w:val="false"/>
          <w:i w:val="false"/>
          <w:color w:val="000000"/>
          <w:sz w:val="28"/>
        </w:rPr>
        <w:t>
      сайлау учаскесінің орналасқан жері:</w:t>
      </w:r>
    </w:p>
    <w:bookmarkEnd w:id="93"/>
    <w:bookmarkStart w:name="z101" w:id="94"/>
    <w:p>
      <w:pPr>
        <w:spacing w:after="0"/>
        <w:ind w:left="0"/>
        <w:jc w:val="both"/>
      </w:pPr>
      <w:r>
        <w:rPr>
          <w:rFonts w:ascii="Times New Roman"/>
          <w:b w:val="false"/>
          <w:i w:val="false"/>
          <w:color w:val="000000"/>
          <w:sz w:val="28"/>
        </w:rPr>
        <w:t>
      Солтүстік Қазақстан облысы Қызылжар ауданы Приишимка ауылы, Центральная көшесі, 9,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мекемесінің ғимараты;</w:t>
      </w:r>
    </w:p>
    <w:bookmarkEnd w:id="94"/>
    <w:bookmarkStart w:name="z102" w:id="95"/>
    <w:p>
      <w:pPr>
        <w:spacing w:after="0"/>
        <w:ind w:left="0"/>
        <w:jc w:val="both"/>
      </w:pPr>
      <w:r>
        <w:rPr>
          <w:rFonts w:ascii="Times New Roman"/>
          <w:b w:val="false"/>
          <w:i w:val="false"/>
          <w:color w:val="000000"/>
          <w:sz w:val="28"/>
        </w:rPr>
        <w:t>
      Учаскенің шекарасы: Приишимка ауылы, Қарлыға ауылы;</w:t>
      </w:r>
    </w:p>
    <w:bookmarkEnd w:id="95"/>
    <w:bookmarkStart w:name="z103" w:id="96"/>
    <w:p>
      <w:pPr>
        <w:spacing w:after="0"/>
        <w:ind w:left="0"/>
        <w:jc w:val="both"/>
      </w:pPr>
      <w:r>
        <w:rPr>
          <w:rFonts w:ascii="Times New Roman"/>
          <w:b w:val="false"/>
          <w:i w:val="false"/>
          <w:color w:val="000000"/>
          <w:sz w:val="28"/>
        </w:rPr>
        <w:t>
      18) № 275 сайлау учаскесі</w:t>
      </w:r>
    </w:p>
    <w:bookmarkEnd w:id="96"/>
    <w:bookmarkStart w:name="z104" w:id="97"/>
    <w:p>
      <w:pPr>
        <w:spacing w:after="0"/>
        <w:ind w:left="0"/>
        <w:jc w:val="both"/>
      </w:pPr>
      <w:r>
        <w:rPr>
          <w:rFonts w:ascii="Times New Roman"/>
          <w:b w:val="false"/>
          <w:i w:val="false"/>
          <w:color w:val="000000"/>
          <w:sz w:val="28"/>
        </w:rPr>
        <w:t>
      сайлау учаскесінің орналасқан жері:</w:t>
      </w:r>
    </w:p>
    <w:bookmarkEnd w:id="97"/>
    <w:bookmarkStart w:name="z105" w:id="98"/>
    <w:p>
      <w:pPr>
        <w:spacing w:after="0"/>
        <w:ind w:left="0"/>
        <w:jc w:val="both"/>
      </w:pPr>
      <w:r>
        <w:rPr>
          <w:rFonts w:ascii="Times New Roman"/>
          <w:b w:val="false"/>
          <w:i w:val="false"/>
          <w:color w:val="000000"/>
          <w:sz w:val="28"/>
        </w:rPr>
        <w:t>
      Солтүстік Қазақстан облысы Қызылжар ауданы Чапаево ауылы, Школьная көшесі, 27,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мекемесінің ғимараты;</w:t>
      </w:r>
    </w:p>
    <w:bookmarkEnd w:id="98"/>
    <w:bookmarkStart w:name="z106" w:id="99"/>
    <w:p>
      <w:pPr>
        <w:spacing w:after="0"/>
        <w:ind w:left="0"/>
        <w:jc w:val="both"/>
      </w:pPr>
      <w:r>
        <w:rPr>
          <w:rFonts w:ascii="Times New Roman"/>
          <w:b w:val="false"/>
          <w:i w:val="false"/>
          <w:color w:val="000000"/>
          <w:sz w:val="28"/>
        </w:rPr>
        <w:t>
      Учаскенің шекарасы: Чапаево ауылы, Трудовая Нива ауылы;</w:t>
      </w:r>
    </w:p>
    <w:bookmarkEnd w:id="99"/>
    <w:bookmarkStart w:name="z107" w:id="100"/>
    <w:p>
      <w:pPr>
        <w:spacing w:after="0"/>
        <w:ind w:left="0"/>
        <w:jc w:val="both"/>
      </w:pPr>
      <w:r>
        <w:rPr>
          <w:rFonts w:ascii="Times New Roman"/>
          <w:b w:val="false"/>
          <w:i w:val="false"/>
          <w:color w:val="000000"/>
          <w:sz w:val="28"/>
        </w:rPr>
        <w:t>
      19) № 276 сайлау учаскесі</w:t>
      </w:r>
    </w:p>
    <w:bookmarkEnd w:id="100"/>
    <w:bookmarkStart w:name="z108" w:id="101"/>
    <w:p>
      <w:pPr>
        <w:spacing w:after="0"/>
        <w:ind w:left="0"/>
        <w:jc w:val="both"/>
      </w:pPr>
      <w:r>
        <w:rPr>
          <w:rFonts w:ascii="Times New Roman"/>
          <w:b w:val="false"/>
          <w:i w:val="false"/>
          <w:color w:val="000000"/>
          <w:sz w:val="28"/>
        </w:rPr>
        <w:t>
      сайлау учаскесінің орналасқан жері:</w:t>
      </w:r>
    </w:p>
    <w:bookmarkEnd w:id="101"/>
    <w:bookmarkStart w:name="z109" w:id="102"/>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Қызылжар ауданы әкімдігінің "Қызылжар аудандық білім бөлімі" мемлекеттік мекемесінің "Бәйтерек орта мектебі" коммуналдық мемлекеттік мекемесінің ғимараты;</w:t>
      </w:r>
    </w:p>
    <w:bookmarkEnd w:id="102"/>
    <w:bookmarkStart w:name="z110" w:id="103"/>
    <w:p>
      <w:pPr>
        <w:spacing w:after="0"/>
        <w:ind w:left="0"/>
        <w:jc w:val="both"/>
      </w:pPr>
      <w:r>
        <w:rPr>
          <w:rFonts w:ascii="Times New Roman"/>
          <w:b w:val="false"/>
          <w:i w:val="false"/>
          <w:color w:val="000000"/>
          <w:sz w:val="28"/>
        </w:rPr>
        <w:t>
      Учаскенің шекарасы: Бәйтерек ауылы;</w:t>
      </w:r>
    </w:p>
    <w:bookmarkEnd w:id="103"/>
    <w:bookmarkStart w:name="z111" w:id="104"/>
    <w:p>
      <w:pPr>
        <w:spacing w:after="0"/>
        <w:ind w:left="0"/>
        <w:jc w:val="both"/>
      </w:pPr>
      <w:r>
        <w:rPr>
          <w:rFonts w:ascii="Times New Roman"/>
          <w:b w:val="false"/>
          <w:i w:val="false"/>
          <w:color w:val="000000"/>
          <w:sz w:val="28"/>
        </w:rPr>
        <w:t>
      20) № 277 сайлау учаскесі</w:t>
      </w:r>
    </w:p>
    <w:bookmarkEnd w:id="104"/>
    <w:bookmarkStart w:name="z112" w:id="105"/>
    <w:p>
      <w:pPr>
        <w:spacing w:after="0"/>
        <w:ind w:left="0"/>
        <w:jc w:val="both"/>
      </w:pPr>
      <w:r>
        <w:rPr>
          <w:rFonts w:ascii="Times New Roman"/>
          <w:b w:val="false"/>
          <w:i w:val="false"/>
          <w:color w:val="000000"/>
          <w:sz w:val="28"/>
        </w:rPr>
        <w:t>
      сайлау учаскесінің орналасқан жері:</w:t>
      </w:r>
    </w:p>
    <w:bookmarkEnd w:id="105"/>
    <w:bookmarkStart w:name="z113" w:id="106"/>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мекемесінің ғимараты;</w:t>
      </w:r>
    </w:p>
    <w:bookmarkEnd w:id="106"/>
    <w:bookmarkStart w:name="z114" w:id="107"/>
    <w:p>
      <w:pPr>
        <w:spacing w:after="0"/>
        <w:ind w:left="0"/>
        <w:jc w:val="both"/>
      </w:pPr>
      <w:r>
        <w:rPr>
          <w:rFonts w:ascii="Times New Roman"/>
          <w:b w:val="false"/>
          <w:i w:val="false"/>
          <w:color w:val="000000"/>
          <w:sz w:val="28"/>
        </w:rPr>
        <w:t>
      Учаскенің шекарасы: Бугровое ауылы, Красноперовка ауылы, Новогеоргиевка ауылы, Сосновка ауылы;</w:t>
      </w:r>
    </w:p>
    <w:bookmarkEnd w:id="107"/>
    <w:bookmarkStart w:name="z115" w:id="108"/>
    <w:p>
      <w:pPr>
        <w:spacing w:after="0"/>
        <w:ind w:left="0"/>
        <w:jc w:val="both"/>
      </w:pPr>
      <w:r>
        <w:rPr>
          <w:rFonts w:ascii="Times New Roman"/>
          <w:b w:val="false"/>
          <w:i w:val="false"/>
          <w:color w:val="000000"/>
          <w:sz w:val="28"/>
        </w:rPr>
        <w:t>
      21) № 278 сайлау учаскесі</w:t>
      </w:r>
    </w:p>
    <w:bookmarkEnd w:id="108"/>
    <w:bookmarkStart w:name="z116" w:id="109"/>
    <w:p>
      <w:pPr>
        <w:spacing w:after="0"/>
        <w:ind w:left="0"/>
        <w:jc w:val="both"/>
      </w:pPr>
      <w:r>
        <w:rPr>
          <w:rFonts w:ascii="Times New Roman"/>
          <w:b w:val="false"/>
          <w:i w:val="false"/>
          <w:color w:val="000000"/>
          <w:sz w:val="28"/>
        </w:rPr>
        <w:t>
      сайлау учаскесінің орналасқан жері:</w:t>
      </w:r>
    </w:p>
    <w:bookmarkEnd w:id="109"/>
    <w:bookmarkStart w:name="z117" w:id="110"/>
    <w:p>
      <w:pPr>
        <w:spacing w:after="0"/>
        <w:ind w:left="0"/>
        <w:jc w:val="both"/>
      </w:pPr>
      <w:r>
        <w:rPr>
          <w:rFonts w:ascii="Times New Roman"/>
          <w:b w:val="false"/>
          <w:i w:val="false"/>
          <w:color w:val="000000"/>
          <w:sz w:val="28"/>
        </w:rPr>
        <w:t>
      Солтүстік Қазақстан облысы Қызылжар ауданы Вагулино ауылы, Центральная көшесі, 9, Вагулино ауылдық клубының ғимараты;</w:t>
      </w:r>
    </w:p>
    <w:bookmarkEnd w:id="110"/>
    <w:bookmarkStart w:name="z118" w:id="111"/>
    <w:p>
      <w:pPr>
        <w:spacing w:after="0"/>
        <w:ind w:left="0"/>
        <w:jc w:val="both"/>
      </w:pPr>
      <w:r>
        <w:rPr>
          <w:rFonts w:ascii="Times New Roman"/>
          <w:b w:val="false"/>
          <w:i w:val="false"/>
          <w:color w:val="000000"/>
          <w:sz w:val="28"/>
        </w:rPr>
        <w:t>
      Учаскенің шекарасы: Вагулино ауылы, 2-ші Красный Яр ауылы;</w:t>
      </w:r>
    </w:p>
    <w:bookmarkEnd w:id="111"/>
    <w:bookmarkStart w:name="z119" w:id="112"/>
    <w:p>
      <w:pPr>
        <w:spacing w:after="0"/>
        <w:ind w:left="0"/>
        <w:jc w:val="both"/>
      </w:pPr>
      <w:r>
        <w:rPr>
          <w:rFonts w:ascii="Times New Roman"/>
          <w:b w:val="false"/>
          <w:i w:val="false"/>
          <w:color w:val="000000"/>
          <w:sz w:val="28"/>
        </w:rPr>
        <w:t>
      22) № 279 сайлау учаскесі</w:t>
      </w:r>
    </w:p>
    <w:bookmarkEnd w:id="112"/>
    <w:bookmarkStart w:name="z120" w:id="113"/>
    <w:p>
      <w:pPr>
        <w:spacing w:after="0"/>
        <w:ind w:left="0"/>
        <w:jc w:val="both"/>
      </w:pPr>
      <w:r>
        <w:rPr>
          <w:rFonts w:ascii="Times New Roman"/>
          <w:b w:val="false"/>
          <w:i w:val="false"/>
          <w:color w:val="000000"/>
          <w:sz w:val="28"/>
        </w:rPr>
        <w:t>
      сайлау учаскесінің орналасқан жері:</w:t>
      </w:r>
    </w:p>
    <w:bookmarkEnd w:id="113"/>
    <w:bookmarkStart w:name="z121" w:id="114"/>
    <w:p>
      <w:pPr>
        <w:spacing w:after="0"/>
        <w:ind w:left="0"/>
        <w:jc w:val="both"/>
      </w:pPr>
      <w:r>
        <w:rPr>
          <w:rFonts w:ascii="Times New Roman"/>
          <w:b w:val="false"/>
          <w:i w:val="false"/>
          <w:color w:val="000000"/>
          <w:sz w:val="28"/>
        </w:rPr>
        <w:t>
      Солтүстік Қазақстан облысы Қызылжар ауданы Кустовое ауылы, Кустовое ауылдық клубының ғимараты;</w:t>
      </w:r>
    </w:p>
    <w:bookmarkEnd w:id="114"/>
    <w:bookmarkStart w:name="z122" w:id="115"/>
    <w:p>
      <w:pPr>
        <w:spacing w:after="0"/>
        <w:ind w:left="0"/>
        <w:jc w:val="both"/>
      </w:pPr>
      <w:r>
        <w:rPr>
          <w:rFonts w:ascii="Times New Roman"/>
          <w:b w:val="false"/>
          <w:i w:val="false"/>
          <w:color w:val="000000"/>
          <w:sz w:val="28"/>
        </w:rPr>
        <w:t>
      Учаскенің шекарасы: Кустовое ауылы;</w:t>
      </w:r>
    </w:p>
    <w:bookmarkEnd w:id="115"/>
    <w:bookmarkStart w:name="z123" w:id="116"/>
    <w:p>
      <w:pPr>
        <w:spacing w:after="0"/>
        <w:ind w:left="0"/>
        <w:jc w:val="both"/>
      </w:pPr>
      <w:r>
        <w:rPr>
          <w:rFonts w:ascii="Times New Roman"/>
          <w:b w:val="false"/>
          <w:i w:val="false"/>
          <w:color w:val="000000"/>
          <w:sz w:val="28"/>
        </w:rPr>
        <w:t>
      23) № 280 сайлау учаскесі</w:t>
      </w:r>
    </w:p>
    <w:bookmarkEnd w:id="116"/>
    <w:bookmarkStart w:name="z124" w:id="117"/>
    <w:p>
      <w:pPr>
        <w:spacing w:after="0"/>
        <w:ind w:left="0"/>
        <w:jc w:val="both"/>
      </w:pPr>
      <w:r>
        <w:rPr>
          <w:rFonts w:ascii="Times New Roman"/>
          <w:b w:val="false"/>
          <w:i w:val="false"/>
          <w:color w:val="000000"/>
          <w:sz w:val="28"/>
        </w:rPr>
        <w:t>
      сайлау учаскесінің орналасқан жері:</w:t>
      </w:r>
    </w:p>
    <w:bookmarkEnd w:id="117"/>
    <w:bookmarkStart w:name="z125" w:id="118"/>
    <w:p>
      <w:pPr>
        <w:spacing w:after="0"/>
        <w:ind w:left="0"/>
        <w:jc w:val="both"/>
      </w:pPr>
      <w:r>
        <w:rPr>
          <w:rFonts w:ascii="Times New Roman"/>
          <w:b w:val="false"/>
          <w:i w:val="false"/>
          <w:color w:val="000000"/>
          <w:sz w:val="28"/>
        </w:rPr>
        <w:t>
      Солтүстік Қазақстан облысы Қызылжар ауданы Желяково ауылы, Школьная көшесі, 8, Солтүстік Қазақстан облысы Қызылжар ауданы әкімдігінің "Қызылжар аудандық білім бөлімі" мемлекеттік мекемесінің "Желяково бастауыш мектебі" коммуналдық мемлекеттік мекемесінің ғимараты;</w:t>
      </w:r>
    </w:p>
    <w:bookmarkEnd w:id="118"/>
    <w:bookmarkStart w:name="z126" w:id="119"/>
    <w:p>
      <w:pPr>
        <w:spacing w:after="0"/>
        <w:ind w:left="0"/>
        <w:jc w:val="both"/>
      </w:pPr>
      <w:r>
        <w:rPr>
          <w:rFonts w:ascii="Times New Roman"/>
          <w:b w:val="false"/>
          <w:i w:val="false"/>
          <w:color w:val="000000"/>
          <w:sz w:val="28"/>
        </w:rPr>
        <w:t>
      Учаскенің шекарасы: Желяково ауылы;</w:t>
      </w:r>
    </w:p>
    <w:bookmarkEnd w:id="119"/>
    <w:bookmarkStart w:name="z127" w:id="120"/>
    <w:p>
      <w:pPr>
        <w:spacing w:after="0"/>
        <w:ind w:left="0"/>
        <w:jc w:val="both"/>
      </w:pPr>
      <w:r>
        <w:rPr>
          <w:rFonts w:ascii="Times New Roman"/>
          <w:b w:val="false"/>
          <w:i w:val="false"/>
          <w:color w:val="000000"/>
          <w:sz w:val="28"/>
        </w:rPr>
        <w:t>
      24) № 281 сайлау учаскесі</w:t>
      </w:r>
    </w:p>
    <w:bookmarkEnd w:id="120"/>
    <w:bookmarkStart w:name="z128" w:id="121"/>
    <w:p>
      <w:pPr>
        <w:spacing w:after="0"/>
        <w:ind w:left="0"/>
        <w:jc w:val="both"/>
      </w:pPr>
      <w:r>
        <w:rPr>
          <w:rFonts w:ascii="Times New Roman"/>
          <w:b w:val="false"/>
          <w:i w:val="false"/>
          <w:color w:val="000000"/>
          <w:sz w:val="28"/>
        </w:rPr>
        <w:t>
      сайлау учаскесінің орналасқан жері:</w:t>
      </w:r>
    </w:p>
    <w:bookmarkEnd w:id="121"/>
    <w:bookmarkStart w:name="z129" w:id="122"/>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мекемесінің ғимараты;</w:t>
      </w:r>
    </w:p>
    <w:bookmarkEnd w:id="122"/>
    <w:bookmarkStart w:name="z130" w:id="123"/>
    <w:p>
      <w:pPr>
        <w:spacing w:after="0"/>
        <w:ind w:left="0"/>
        <w:jc w:val="both"/>
      </w:pPr>
      <w:r>
        <w:rPr>
          <w:rFonts w:ascii="Times New Roman"/>
          <w:b w:val="false"/>
          <w:i w:val="false"/>
          <w:color w:val="000000"/>
          <w:sz w:val="28"/>
        </w:rPr>
        <w:t>
      Учаскенің шекарасы: Красноярка ауылы;</w:t>
      </w:r>
    </w:p>
    <w:bookmarkEnd w:id="123"/>
    <w:bookmarkStart w:name="z131" w:id="124"/>
    <w:p>
      <w:pPr>
        <w:spacing w:after="0"/>
        <w:ind w:left="0"/>
        <w:jc w:val="both"/>
      </w:pPr>
      <w:r>
        <w:rPr>
          <w:rFonts w:ascii="Times New Roman"/>
          <w:b w:val="false"/>
          <w:i w:val="false"/>
          <w:color w:val="000000"/>
          <w:sz w:val="28"/>
        </w:rPr>
        <w:t>
      25) № 282 сайлау учаскесі</w:t>
      </w:r>
    </w:p>
    <w:bookmarkEnd w:id="124"/>
    <w:bookmarkStart w:name="z132" w:id="125"/>
    <w:p>
      <w:pPr>
        <w:spacing w:after="0"/>
        <w:ind w:left="0"/>
        <w:jc w:val="both"/>
      </w:pPr>
      <w:r>
        <w:rPr>
          <w:rFonts w:ascii="Times New Roman"/>
          <w:b w:val="false"/>
          <w:i w:val="false"/>
          <w:color w:val="000000"/>
          <w:sz w:val="28"/>
        </w:rPr>
        <w:t>
      сайлау учаскесінің орналасқан жері:</w:t>
      </w:r>
    </w:p>
    <w:bookmarkEnd w:id="125"/>
    <w:bookmarkStart w:name="z133" w:id="126"/>
    <w:p>
      <w:pPr>
        <w:spacing w:after="0"/>
        <w:ind w:left="0"/>
        <w:jc w:val="both"/>
      </w:pPr>
      <w:r>
        <w:rPr>
          <w:rFonts w:ascii="Times New Roman"/>
          <w:b w:val="false"/>
          <w:i w:val="false"/>
          <w:color w:val="000000"/>
          <w:sz w:val="28"/>
        </w:rPr>
        <w:t>
      Солтүстік Қазақстан облысы Қызылжар ауданы Виноградовка ауылы, Солтүстік Қазақстан облысы Қызылжар ауданы әкімдігінің "Қызылжар аудандық білім бөлімі" мемлекеттік мекемесінің "Сивково орта мектебі" коммуналдық мемлекеттік мекемесінің ғимараты;</w:t>
      </w:r>
    </w:p>
    <w:bookmarkEnd w:id="126"/>
    <w:bookmarkStart w:name="z134" w:id="127"/>
    <w:p>
      <w:pPr>
        <w:spacing w:after="0"/>
        <w:ind w:left="0"/>
        <w:jc w:val="both"/>
      </w:pPr>
      <w:r>
        <w:rPr>
          <w:rFonts w:ascii="Times New Roman"/>
          <w:b w:val="false"/>
          <w:i w:val="false"/>
          <w:color w:val="000000"/>
          <w:sz w:val="28"/>
        </w:rPr>
        <w:t>
      Учаскенің шекарасы: Виноградовка ауылы;</w:t>
      </w:r>
    </w:p>
    <w:bookmarkEnd w:id="127"/>
    <w:bookmarkStart w:name="z135" w:id="128"/>
    <w:p>
      <w:pPr>
        <w:spacing w:after="0"/>
        <w:ind w:left="0"/>
        <w:jc w:val="both"/>
      </w:pPr>
      <w:r>
        <w:rPr>
          <w:rFonts w:ascii="Times New Roman"/>
          <w:b w:val="false"/>
          <w:i w:val="false"/>
          <w:color w:val="000000"/>
          <w:sz w:val="28"/>
        </w:rPr>
        <w:t>
      26) № 283 сайлау учаскесі</w:t>
      </w:r>
    </w:p>
    <w:bookmarkEnd w:id="128"/>
    <w:bookmarkStart w:name="z136" w:id="129"/>
    <w:p>
      <w:pPr>
        <w:spacing w:after="0"/>
        <w:ind w:left="0"/>
        <w:jc w:val="both"/>
      </w:pPr>
      <w:r>
        <w:rPr>
          <w:rFonts w:ascii="Times New Roman"/>
          <w:b w:val="false"/>
          <w:i w:val="false"/>
          <w:color w:val="000000"/>
          <w:sz w:val="28"/>
        </w:rPr>
        <w:t>
      сайлау учаскесінің орналасқан жері:</w:t>
      </w:r>
    </w:p>
    <w:bookmarkEnd w:id="129"/>
    <w:bookmarkStart w:name="z137" w:id="130"/>
    <w:p>
      <w:pPr>
        <w:spacing w:after="0"/>
        <w:ind w:left="0"/>
        <w:jc w:val="both"/>
      </w:pPr>
      <w:r>
        <w:rPr>
          <w:rFonts w:ascii="Times New Roman"/>
          <w:b w:val="false"/>
          <w:i w:val="false"/>
          <w:color w:val="000000"/>
          <w:sz w:val="28"/>
        </w:rPr>
        <w:t>
      Солтүстік Қазақстан облысы Қызылжар ауданы Сумное ауылы, бұрынғы бастауыш мектеп ғимараты;</w:t>
      </w:r>
    </w:p>
    <w:bookmarkEnd w:id="130"/>
    <w:bookmarkStart w:name="z138" w:id="131"/>
    <w:p>
      <w:pPr>
        <w:spacing w:after="0"/>
        <w:ind w:left="0"/>
        <w:jc w:val="both"/>
      </w:pPr>
      <w:r>
        <w:rPr>
          <w:rFonts w:ascii="Times New Roman"/>
          <w:b w:val="false"/>
          <w:i w:val="false"/>
          <w:color w:val="000000"/>
          <w:sz w:val="28"/>
        </w:rPr>
        <w:t>
      Учаскенің шекарасы: Сумное ауылы, Исаковка ауылы;</w:t>
      </w:r>
    </w:p>
    <w:bookmarkEnd w:id="131"/>
    <w:bookmarkStart w:name="z139" w:id="132"/>
    <w:p>
      <w:pPr>
        <w:spacing w:after="0"/>
        <w:ind w:left="0"/>
        <w:jc w:val="both"/>
      </w:pPr>
      <w:r>
        <w:rPr>
          <w:rFonts w:ascii="Times New Roman"/>
          <w:b w:val="false"/>
          <w:i w:val="false"/>
          <w:color w:val="000000"/>
          <w:sz w:val="28"/>
        </w:rPr>
        <w:t>
      27) № 284 сайлау учаскесі</w:t>
      </w:r>
    </w:p>
    <w:bookmarkEnd w:id="132"/>
    <w:bookmarkStart w:name="z140" w:id="133"/>
    <w:p>
      <w:pPr>
        <w:spacing w:after="0"/>
        <w:ind w:left="0"/>
        <w:jc w:val="both"/>
      </w:pPr>
      <w:r>
        <w:rPr>
          <w:rFonts w:ascii="Times New Roman"/>
          <w:b w:val="false"/>
          <w:i w:val="false"/>
          <w:color w:val="000000"/>
          <w:sz w:val="28"/>
        </w:rPr>
        <w:t>
      сайлау учаскесінің орналасқан жері:</w:t>
      </w:r>
    </w:p>
    <w:bookmarkEnd w:id="133"/>
    <w:bookmarkStart w:name="z141" w:id="134"/>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34"/>
    <w:bookmarkStart w:name="z142" w:id="135"/>
    <w:p>
      <w:pPr>
        <w:spacing w:after="0"/>
        <w:ind w:left="0"/>
        <w:jc w:val="both"/>
      </w:pPr>
      <w:r>
        <w:rPr>
          <w:rFonts w:ascii="Times New Roman"/>
          <w:b w:val="false"/>
          <w:i w:val="false"/>
          <w:color w:val="000000"/>
          <w:sz w:val="28"/>
        </w:rPr>
        <w:t>
      Учаскенің шекарасы: Долматово ауылы;</w:t>
      </w:r>
    </w:p>
    <w:bookmarkEnd w:id="135"/>
    <w:bookmarkStart w:name="z143" w:id="136"/>
    <w:p>
      <w:pPr>
        <w:spacing w:after="0"/>
        <w:ind w:left="0"/>
        <w:jc w:val="both"/>
      </w:pPr>
      <w:r>
        <w:rPr>
          <w:rFonts w:ascii="Times New Roman"/>
          <w:b w:val="false"/>
          <w:i w:val="false"/>
          <w:color w:val="000000"/>
          <w:sz w:val="28"/>
        </w:rPr>
        <w:t>
      28) № 286 сайлау учаскесі</w:t>
      </w:r>
    </w:p>
    <w:bookmarkEnd w:id="136"/>
    <w:bookmarkStart w:name="z144" w:id="137"/>
    <w:p>
      <w:pPr>
        <w:spacing w:after="0"/>
        <w:ind w:left="0"/>
        <w:jc w:val="both"/>
      </w:pPr>
      <w:r>
        <w:rPr>
          <w:rFonts w:ascii="Times New Roman"/>
          <w:b w:val="false"/>
          <w:i w:val="false"/>
          <w:color w:val="000000"/>
          <w:sz w:val="28"/>
        </w:rPr>
        <w:t>
      сайлау учаскесінің орналасқан жері:</w:t>
      </w:r>
    </w:p>
    <w:bookmarkEnd w:id="137"/>
    <w:bookmarkStart w:name="z145" w:id="138"/>
    <w:p>
      <w:pPr>
        <w:spacing w:after="0"/>
        <w:ind w:left="0"/>
        <w:jc w:val="both"/>
      </w:pPr>
      <w:r>
        <w:rPr>
          <w:rFonts w:ascii="Times New Roman"/>
          <w:b w:val="false"/>
          <w:i w:val="false"/>
          <w:color w:val="000000"/>
          <w:sz w:val="28"/>
        </w:rPr>
        <w:t>
      Солтүстік Қазақстан облысы Қызылжар ауданы Боголюбово ауылы, Советская көшесі, 88,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мекемесінің ғимараты;</w:t>
      </w:r>
    </w:p>
    <w:bookmarkEnd w:id="138"/>
    <w:bookmarkStart w:name="z146" w:id="139"/>
    <w:p>
      <w:pPr>
        <w:spacing w:after="0"/>
        <w:ind w:left="0"/>
        <w:jc w:val="both"/>
      </w:pPr>
      <w:r>
        <w:rPr>
          <w:rFonts w:ascii="Times New Roman"/>
          <w:b w:val="false"/>
          <w:i w:val="false"/>
          <w:color w:val="000000"/>
          <w:sz w:val="28"/>
        </w:rPr>
        <w:t>
      Учаскенің шекарасы: Боголюбово ауылы, Михин, Киров, Советская, Трудовая, Быков, Суворов, Чапаев, Пушкин, Лермонтов, 8 Марта, Интернациональный, Братья Смольяниновы, Буденный, Колхозная, Коммунистическая, Рогачев, Звягин, Базарная, Комсомольская, Крупская, Луговая, Кутузов, Островский, Новая, Терешкова, Николаев, Попович, Титов, Гагарин, Первая, Вторая, Рощинская, Молодежная көшелері;</w:t>
      </w:r>
    </w:p>
    <w:bookmarkEnd w:id="139"/>
    <w:bookmarkStart w:name="z147" w:id="140"/>
    <w:p>
      <w:pPr>
        <w:spacing w:after="0"/>
        <w:ind w:left="0"/>
        <w:jc w:val="both"/>
      </w:pPr>
      <w:r>
        <w:rPr>
          <w:rFonts w:ascii="Times New Roman"/>
          <w:b w:val="false"/>
          <w:i w:val="false"/>
          <w:color w:val="000000"/>
          <w:sz w:val="28"/>
        </w:rPr>
        <w:t>
      29) № 287 сайлау учаскесі</w:t>
      </w:r>
    </w:p>
    <w:bookmarkEnd w:id="140"/>
    <w:bookmarkStart w:name="z148" w:id="141"/>
    <w:p>
      <w:pPr>
        <w:spacing w:after="0"/>
        <w:ind w:left="0"/>
        <w:jc w:val="both"/>
      </w:pPr>
      <w:r>
        <w:rPr>
          <w:rFonts w:ascii="Times New Roman"/>
          <w:b w:val="false"/>
          <w:i w:val="false"/>
          <w:color w:val="000000"/>
          <w:sz w:val="28"/>
        </w:rPr>
        <w:t>
      сайлау учаскесінің орналасқан жері:</w:t>
      </w:r>
    </w:p>
    <w:bookmarkEnd w:id="141"/>
    <w:bookmarkStart w:name="z149" w:id="142"/>
    <w:p>
      <w:pPr>
        <w:spacing w:after="0"/>
        <w:ind w:left="0"/>
        <w:jc w:val="both"/>
      </w:pPr>
      <w:r>
        <w:rPr>
          <w:rFonts w:ascii="Times New Roman"/>
          <w:b w:val="false"/>
          <w:i w:val="false"/>
          <w:color w:val="000000"/>
          <w:sz w:val="28"/>
        </w:rPr>
        <w:t>
      Солтүстік Қазақстан облысы Қызылжар ауданы Боголюбово ауылы, "Қызылжар аграрлық-техникалық колледжі" коммуналдық мемлекеттік мекемесінің ғимараты;</w:t>
      </w:r>
    </w:p>
    <w:bookmarkEnd w:id="142"/>
    <w:bookmarkStart w:name="z150" w:id="143"/>
    <w:p>
      <w:pPr>
        <w:spacing w:after="0"/>
        <w:ind w:left="0"/>
        <w:jc w:val="both"/>
      </w:pPr>
      <w:r>
        <w:rPr>
          <w:rFonts w:ascii="Times New Roman"/>
          <w:b w:val="false"/>
          <w:i w:val="false"/>
          <w:color w:val="000000"/>
          <w:sz w:val="28"/>
        </w:rPr>
        <w:t>
      Учаскенің шекарасы: Боголюбово ауылы, Центральная, Западная көшелері;</w:t>
      </w:r>
    </w:p>
    <w:bookmarkEnd w:id="143"/>
    <w:bookmarkStart w:name="z151" w:id="144"/>
    <w:p>
      <w:pPr>
        <w:spacing w:after="0"/>
        <w:ind w:left="0"/>
        <w:jc w:val="both"/>
      </w:pPr>
      <w:r>
        <w:rPr>
          <w:rFonts w:ascii="Times New Roman"/>
          <w:b w:val="false"/>
          <w:i w:val="false"/>
          <w:color w:val="000000"/>
          <w:sz w:val="28"/>
        </w:rPr>
        <w:t>
      30) № 289 сайлау учаскесі</w:t>
      </w:r>
    </w:p>
    <w:bookmarkEnd w:id="144"/>
    <w:bookmarkStart w:name="z152" w:id="145"/>
    <w:p>
      <w:pPr>
        <w:spacing w:after="0"/>
        <w:ind w:left="0"/>
        <w:jc w:val="both"/>
      </w:pPr>
      <w:r>
        <w:rPr>
          <w:rFonts w:ascii="Times New Roman"/>
          <w:b w:val="false"/>
          <w:i w:val="false"/>
          <w:color w:val="000000"/>
          <w:sz w:val="28"/>
        </w:rPr>
        <w:t>
      сайлау учаскесінің орналасқан жері:</w:t>
      </w:r>
    </w:p>
    <w:bookmarkEnd w:id="145"/>
    <w:bookmarkStart w:name="z153" w:id="146"/>
    <w:p>
      <w:pPr>
        <w:spacing w:after="0"/>
        <w:ind w:left="0"/>
        <w:jc w:val="both"/>
      </w:pPr>
      <w:r>
        <w:rPr>
          <w:rFonts w:ascii="Times New Roman"/>
          <w:b w:val="false"/>
          <w:i w:val="false"/>
          <w:color w:val="000000"/>
          <w:sz w:val="28"/>
        </w:rPr>
        <w:t>
      Солтүстік Қазақстан облысы Қызылжар ауданы Надежка ауылы,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мекемесінің ғимараты;</w:t>
      </w:r>
    </w:p>
    <w:bookmarkEnd w:id="146"/>
    <w:bookmarkStart w:name="z154" w:id="147"/>
    <w:p>
      <w:pPr>
        <w:spacing w:after="0"/>
        <w:ind w:left="0"/>
        <w:jc w:val="both"/>
      </w:pPr>
      <w:r>
        <w:rPr>
          <w:rFonts w:ascii="Times New Roman"/>
          <w:b w:val="false"/>
          <w:i w:val="false"/>
          <w:color w:val="000000"/>
          <w:sz w:val="28"/>
        </w:rPr>
        <w:t>
      Учаскенің шекарасы: Надежка ауылы;</w:t>
      </w:r>
    </w:p>
    <w:bookmarkEnd w:id="147"/>
    <w:bookmarkStart w:name="z155" w:id="148"/>
    <w:p>
      <w:pPr>
        <w:spacing w:after="0"/>
        <w:ind w:left="0"/>
        <w:jc w:val="both"/>
      </w:pPr>
      <w:r>
        <w:rPr>
          <w:rFonts w:ascii="Times New Roman"/>
          <w:b w:val="false"/>
          <w:i w:val="false"/>
          <w:color w:val="000000"/>
          <w:sz w:val="28"/>
        </w:rPr>
        <w:t>
      31) № 290 сайлау учаскесі</w:t>
      </w:r>
    </w:p>
    <w:bookmarkEnd w:id="148"/>
    <w:bookmarkStart w:name="z156" w:id="149"/>
    <w:p>
      <w:pPr>
        <w:spacing w:after="0"/>
        <w:ind w:left="0"/>
        <w:jc w:val="both"/>
      </w:pPr>
      <w:r>
        <w:rPr>
          <w:rFonts w:ascii="Times New Roman"/>
          <w:b w:val="false"/>
          <w:i w:val="false"/>
          <w:color w:val="000000"/>
          <w:sz w:val="28"/>
        </w:rPr>
        <w:t>
      сайлау учаскесінің орналасқан жері:</w:t>
      </w:r>
    </w:p>
    <w:bookmarkEnd w:id="149"/>
    <w:bookmarkStart w:name="z157" w:id="150"/>
    <w:p>
      <w:pPr>
        <w:spacing w:after="0"/>
        <w:ind w:left="0"/>
        <w:jc w:val="both"/>
      </w:pPr>
      <w:r>
        <w:rPr>
          <w:rFonts w:ascii="Times New Roman"/>
          <w:b w:val="false"/>
          <w:i w:val="false"/>
          <w:color w:val="000000"/>
          <w:sz w:val="28"/>
        </w:rPr>
        <w:t>
      Солтүстік Қазақстан облысы Қызылжар ауданы Вознесенка ауылы,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мекемесінің ғимараты;</w:t>
      </w:r>
    </w:p>
    <w:bookmarkEnd w:id="150"/>
    <w:bookmarkStart w:name="z158" w:id="151"/>
    <w:p>
      <w:pPr>
        <w:spacing w:after="0"/>
        <w:ind w:left="0"/>
        <w:jc w:val="both"/>
      </w:pPr>
      <w:r>
        <w:rPr>
          <w:rFonts w:ascii="Times New Roman"/>
          <w:b w:val="false"/>
          <w:i w:val="false"/>
          <w:color w:val="000000"/>
          <w:sz w:val="28"/>
        </w:rPr>
        <w:t>
      Учаскенің шекарасы: Вознесенка ауылы;</w:t>
      </w:r>
    </w:p>
    <w:bookmarkEnd w:id="151"/>
    <w:bookmarkStart w:name="z159" w:id="152"/>
    <w:p>
      <w:pPr>
        <w:spacing w:after="0"/>
        <w:ind w:left="0"/>
        <w:jc w:val="both"/>
      </w:pPr>
      <w:r>
        <w:rPr>
          <w:rFonts w:ascii="Times New Roman"/>
          <w:b w:val="false"/>
          <w:i w:val="false"/>
          <w:color w:val="000000"/>
          <w:sz w:val="28"/>
        </w:rPr>
        <w:t>
      32) № 291 сайлау учаскесі</w:t>
      </w:r>
    </w:p>
    <w:bookmarkEnd w:id="152"/>
    <w:bookmarkStart w:name="z160" w:id="153"/>
    <w:p>
      <w:pPr>
        <w:spacing w:after="0"/>
        <w:ind w:left="0"/>
        <w:jc w:val="both"/>
      </w:pPr>
      <w:r>
        <w:rPr>
          <w:rFonts w:ascii="Times New Roman"/>
          <w:b w:val="false"/>
          <w:i w:val="false"/>
          <w:color w:val="000000"/>
          <w:sz w:val="28"/>
        </w:rPr>
        <w:t>
      сайлау учаскесінің орналасқан жері:</w:t>
      </w:r>
    </w:p>
    <w:bookmarkEnd w:id="153"/>
    <w:bookmarkStart w:name="z161" w:id="154"/>
    <w:p>
      <w:pPr>
        <w:spacing w:after="0"/>
        <w:ind w:left="0"/>
        <w:jc w:val="both"/>
      </w:pP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p>
    <w:bookmarkEnd w:id="154"/>
    <w:bookmarkStart w:name="z162" w:id="155"/>
    <w:p>
      <w:pPr>
        <w:spacing w:after="0"/>
        <w:ind w:left="0"/>
        <w:jc w:val="both"/>
      </w:pPr>
      <w:r>
        <w:rPr>
          <w:rFonts w:ascii="Times New Roman"/>
          <w:b w:val="false"/>
          <w:i w:val="false"/>
          <w:color w:val="000000"/>
          <w:sz w:val="28"/>
        </w:rPr>
        <w:t>
      Учаскенің шекарасы: Пресновка ауылы;</w:t>
      </w:r>
    </w:p>
    <w:bookmarkEnd w:id="155"/>
    <w:bookmarkStart w:name="z163" w:id="156"/>
    <w:p>
      <w:pPr>
        <w:spacing w:after="0"/>
        <w:ind w:left="0"/>
        <w:jc w:val="both"/>
      </w:pPr>
      <w:r>
        <w:rPr>
          <w:rFonts w:ascii="Times New Roman"/>
          <w:b w:val="false"/>
          <w:i w:val="false"/>
          <w:color w:val="000000"/>
          <w:sz w:val="28"/>
        </w:rPr>
        <w:t>
      33) № 292 сайлау учаскесі</w:t>
      </w:r>
    </w:p>
    <w:bookmarkEnd w:id="156"/>
    <w:bookmarkStart w:name="z164" w:id="157"/>
    <w:p>
      <w:pPr>
        <w:spacing w:after="0"/>
        <w:ind w:left="0"/>
        <w:jc w:val="both"/>
      </w:pPr>
      <w:r>
        <w:rPr>
          <w:rFonts w:ascii="Times New Roman"/>
          <w:b w:val="false"/>
          <w:i w:val="false"/>
          <w:color w:val="000000"/>
          <w:sz w:val="28"/>
        </w:rPr>
        <w:t>
      сайлау учаскесінің орналасқан жері:</w:t>
      </w:r>
    </w:p>
    <w:bookmarkEnd w:id="157"/>
    <w:bookmarkStart w:name="z165" w:id="158"/>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мекемесінің ғимараты;</w:t>
      </w:r>
    </w:p>
    <w:bookmarkEnd w:id="158"/>
    <w:bookmarkStart w:name="z166" w:id="159"/>
    <w:p>
      <w:pPr>
        <w:spacing w:after="0"/>
        <w:ind w:left="0"/>
        <w:jc w:val="both"/>
      </w:pPr>
      <w:r>
        <w:rPr>
          <w:rFonts w:ascii="Times New Roman"/>
          <w:b w:val="false"/>
          <w:i w:val="false"/>
          <w:color w:val="000000"/>
          <w:sz w:val="28"/>
        </w:rPr>
        <w:t>
      Учаскенің шекарасы: Глубокое ауылы;</w:t>
      </w:r>
    </w:p>
    <w:bookmarkEnd w:id="159"/>
    <w:bookmarkStart w:name="z167" w:id="160"/>
    <w:p>
      <w:pPr>
        <w:spacing w:after="0"/>
        <w:ind w:left="0"/>
        <w:jc w:val="both"/>
      </w:pPr>
      <w:r>
        <w:rPr>
          <w:rFonts w:ascii="Times New Roman"/>
          <w:b w:val="false"/>
          <w:i w:val="false"/>
          <w:color w:val="000000"/>
          <w:sz w:val="28"/>
        </w:rPr>
        <w:t>
      34) № 293 сайлау учаскесі</w:t>
      </w:r>
    </w:p>
    <w:bookmarkEnd w:id="160"/>
    <w:bookmarkStart w:name="z168" w:id="161"/>
    <w:p>
      <w:pPr>
        <w:spacing w:after="0"/>
        <w:ind w:left="0"/>
        <w:jc w:val="both"/>
      </w:pPr>
      <w:r>
        <w:rPr>
          <w:rFonts w:ascii="Times New Roman"/>
          <w:b w:val="false"/>
          <w:i w:val="false"/>
          <w:color w:val="000000"/>
          <w:sz w:val="28"/>
        </w:rPr>
        <w:t>
      сайлау учаскесінің орналасқан жері:</w:t>
      </w:r>
    </w:p>
    <w:bookmarkEnd w:id="161"/>
    <w:bookmarkStart w:name="z169" w:id="162"/>
    <w:p>
      <w:pPr>
        <w:spacing w:after="0"/>
        <w:ind w:left="0"/>
        <w:jc w:val="both"/>
      </w:pPr>
      <w:r>
        <w:rPr>
          <w:rFonts w:ascii="Times New Roman"/>
          <w:b w:val="false"/>
          <w:i w:val="false"/>
          <w:color w:val="000000"/>
          <w:sz w:val="28"/>
        </w:rPr>
        <w:t>
      Солтүстік Қазақстан облысы Қызылжар ауданы Налобино ауылы, Советская көшесі, 1 а,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мекемесінің ғимараты;</w:t>
      </w:r>
    </w:p>
    <w:bookmarkEnd w:id="162"/>
    <w:bookmarkStart w:name="z170" w:id="163"/>
    <w:p>
      <w:pPr>
        <w:spacing w:after="0"/>
        <w:ind w:left="0"/>
        <w:jc w:val="both"/>
      </w:pPr>
      <w:r>
        <w:rPr>
          <w:rFonts w:ascii="Times New Roman"/>
          <w:b w:val="false"/>
          <w:i w:val="false"/>
          <w:color w:val="000000"/>
          <w:sz w:val="28"/>
        </w:rPr>
        <w:t>
      Учаскенің шекарасы: Налобино ауылы, Николаевка ауылы, Гайдуково ауылы;</w:t>
      </w:r>
    </w:p>
    <w:bookmarkEnd w:id="163"/>
    <w:bookmarkStart w:name="z171" w:id="164"/>
    <w:p>
      <w:pPr>
        <w:spacing w:after="0"/>
        <w:ind w:left="0"/>
        <w:jc w:val="both"/>
      </w:pPr>
      <w:r>
        <w:rPr>
          <w:rFonts w:ascii="Times New Roman"/>
          <w:b w:val="false"/>
          <w:i w:val="false"/>
          <w:color w:val="000000"/>
          <w:sz w:val="28"/>
        </w:rPr>
        <w:t>
      35) № 294 сайлау учаскесі</w:t>
      </w:r>
    </w:p>
    <w:bookmarkEnd w:id="164"/>
    <w:bookmarkStart w:name="z172" w:id="165"/>
    <w:p>
      <w:pPr>
        <w:spacing w:after="0"/>
        <w:ind w:left="0"/>
        <w:jc w:val="both"/>
      </w:pPr>
      <w:r>
        <w:rPr>
          <w:rFonts w:ascii="Times New Roman"/>
          <w:b w:val="false"/>
          <w:i w:val="false"/>
          <w:color w:val="000000"/>
          <w:sz w:val="28"/>
        </w:rPr>
        <w:t>
      сайлау учаскесінің орналасқан жері:</w:t>
      </w:r>
    </w:p>
    <w:bookmarkEnd w:id="165"/>
    <w:bookmarkStart w:name="z173" w:id="166"/>
    <w:p>
      <w:pPr>
        <w:spacing w:after="0"/>
        <w:ind w:left="0"/>
        <w:jc w:val="both"/>
      </w:pPr>
      <w:r>
        <w:rPr>
          <w:rFonts w:ascii="Times New Roman"/>
          <w:b w:val="false"/>
          <w:i w:val="false"/>
          <w:color w:val="000000"/>
          <w:sz w:val="28"/>
        </w:rPr>
        <w:t>
      Солтүстік Қазақстан облысы Қызылжар ауданы Дубровное ауылы, Центральная көшесі, 20,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мекемесінің ғимараты;</w:t>
      </w:r>
    </w:p>
    <w:bookmarkEnd w:id="166"/>
    <w:bookmarkStart w:name="z174" w:id="167"/>
    <w:p>
      <w:pPr>
        <w:spacing w:after="0"/>
        <w:ind w:left="0"/>
        <w:jc w:val="both"/>
      </w:pPr>
      <w:r>
        <w:rPr>
          <w:rFonts w:ascii="Times New Roman"/>
          <w:b w:val="false"/>
          <w:i w:val="false"/>
          <w:color w:val="000000"/>
          <w:sz w:val="28"/>
        </w:rPr>
        <w:t>
      Учаскенің шекарасы: Дубровное ауылы;</w:t>
      </w:r>
    </w:p>
    <w:bookmarkEnd w:id="167"/>
    <w:bookmarkStart w:name="z175" w:id="168"/>
    <w:p>
      <w:pPr>
        <w:spacing w:after="0"/>
        <w:ind w:left="0"/>
        <w:jc w:val="both"/>
      </w:pPr>
      <w:r>
        <w:rPr>
          <w:rFonts w:ascii="Times New Roman"/>
          <w:b w:val="false"/>
          <w:i w:val="false"/>
          <w:color w:val="000000"/>
          <w:sz w:val="28"/>
        </w:rPr>
        <w:t>
      36) № 295 сайлау учаскесі</w:t>
      </w:r>
    </w:p>
    <w:bookmarkEnd w:id="168"/>
    <w:bookmarkStart w:name="z176" w:id="169"/>
    <w:p>
      <w:pPr>
        <w:spacing w:after="0"/>
        <w:ind w:left="0"/>
        <w:jc w:val="both"/>
      </w:pPr>
      <w:r>
        <w:rPr>
          <w:rFonts w:ascii="Times New Roman"/>
          <w:b w:val="false"/>
          <w:i w:val="false"/>
          <w:color w:val="000000"/>
          <w:sz w:val="28"/>
        </w:rPr>
        <w:t>
      сайлау учаскесінің орналасқан жері:</w:t>
      </w:r>
    </w:p>
    <w:bookmarkEnd w:id="169"/>
    <w:bookmarkStart w:name="z177" w:id="170"/>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70"/>
    <w:bookmarkStart w:name="z178" w:id="171"/>
    <w:p>
      <w:pPr>
        <w:spacing w:after="0"/>
        <w:ind w:left="0"/>
        <w:jc w:val="both"/>
      </w:pPr>
      <w:r>
        <w:rPr>
          <w:rFonts w:ascii="Times New Roman"/>
          <w:b w:val="false"/>
          <w:i w:val="false"/>
          <w:color w:val="000000"/>
          <w:sz w:val="28"/>
        </w:rPr>
        <w:t>
      Учаскенің шекарасы: Новоникольск ауылы;</w:t>
      </w:r>
    </w:p>
    <w:bookmarkEnd w:id="171"/>
    <w:bookmarkStart w:name="z179" w:id="172"/>
    <w:p>
      <w:pPr>
        <w:spacing w:after="0"/>
        <w:ind w:left="0"/>
        <w:jc w:val="both"/>
      </w:pPr>
      <w:r>
        <w:rPr>
          <w:rFonts w:ascii="Times New Roman"/>
          <w:b w:val="false"/>
          <w:i w:val="false"/>
          <w:color w:val="000000"/>
          <w:sz w:val="28"/>
        </w:rPr>
        <w:t>
      37) № 296 сайлау учаскесі</w:t>
      </w:r>
    </w:p>
    <w:bookmarkEnd w:id="172"/>
    <w:bookmarkStart w:name="z180" w:id="173"/>
    <w:p>
      <w:pPr>
        <w:spacing w:after="0"/>
        <w:ind w:left="0"/>
        <w:jc w:val="both"/>
      </w:pPr>
      <w:r>
        <w:rPr>
          <w:rFonts w:ascii="Times New Roman"/>
          <w:b w:val="false"/>
          <w:i w:val="false"/>
          <w:color w:val="000000"/>
          <w:sz w:val="28"/>
        </w:rPr>
        <w:t>
      сайлау учаскесінің орналасқан жері:</w:t>
      </w:r>
    </w:p>
    <w:bookmarkEnd w:id="173"/>
    <w:bookmarkStart w:name="z181" w:id="174"/>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74"/>
    <w:bookmarkStart w:name="z182" w:id="175"/>
    <w:p>
      <w:pPr>
        <w:spacing w:after="0"/>
        <w:ind w:left="0"/>
        <w:jc w:val="both"/>
      </w:pPr>
      <w:r>
        <w:rPr>
          <w:rFonts w:ascii="Times New Roman"/>
          <w:b w:val="false"/>
          <w:i w:val="false"/>
          <w:color w:val="000000"/>
          <w:sz w:val="28"/>
        </w:rPr>
        <w:t>
      Учаскенің шекарасы: Новоалександровка ауылы;</w:t>
      </w:r>
    </w:p>
    <w:bookmarkEnd w:id="175"/>
    <w:bookmarkStart w:name="z183" w:id="176"/>
    <w:p>
      <w:pPr>
        <w:spacing w:after="0"/>
        <w:ind w:left="0"/>
        <w:jc w:val="both"/>
      </w:pPr>
      <w:r>
        <w:rPr>
          <w:rFonts w:ascii="Times New Roman"/>
          <w:b w:val="false"/>
          <w:i w:val="false"/>
          <w:color w:val="000000"/>
          <w:sz w:val="28"/>
        </w:rPr>
        <w:t>
      38) № 297 сайлау учаскесі</w:t>
      </w:r>
    </w:p>
    <w:bookmarkEnd w:id="176"/>
    <w:bookmarkStart w:name="z184" w:id="177"/>
    <w:p>
      <w:pPr>
        <w:spacing w:after="0"/>
        <w:ind w:left="0"/>
        <w:jc w:val="both"/>
      </w:pPr>
      <w:r>
        <w:rPr>
          <w:rFonts w:ascii="Times New Roman"/>
          <w:b w:val="false"/>
          <w:i w:val="false"/>
          <w:color w:val="000000"/>
          <w:sz w:val="28"/>
        </w:rPr>
        <w:t>
      сайлау учаскесінің орналасқан жері:</w:t>
      </w:r>
    </w:p>
    <w:bookmarkEnd w:id="177"/>
    <w:bookmarkStart w:name="z185" w:id="178"/>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78"/>
    <w:bookmarkStart w:name="z186" w:id="179"/>
    <w:p>
      <w:pPr>
        <w:spacing w:after="0"/>
        <w:ind w:left="0"/>
        <w:jc w:val="both"/>
      </w:pPr>
      <w:r>
        <w:rPr>
          <w:rFonts w:ascii="Times New Roman"/>
          <w:b w:val="false"/>
          <w:i w:val="false"/>
          <w:color w:val="000000"/>
          <w:sz w:val="28"/>
        </w:rPr>
        <w:t>
      Учаскенің шекарасы: Трудовое ауылы;</w:t>
      </w:r>
    </w:p>
    <w:bookmarkEnd w:id="179"/>
    <w:bookmarkStart w:name="z187" w:id="180"/>
    <w:p>
      <w:pPr>
        <w:spacing w:after="0"/>
        <w:ind w:left="0"/>
        <w:jc w:val="both"/>
      </w:pPr>
      <w:r>
        <w:rPr>
          <w:rFonts w:ascii="Times New Roman"/>
          <w:b w:val="false"/>
          <w:i w:val="false"/>
          <w:color w:val="000000"/>
          <w:sz w:val="28"/>
        </w:rPr>
        <w:t>
      39) № 298 сайлау учаскесі</w:t>
      </w:r>
    </w:p>
    <w:bookmarkEnd w:id="180"/>
    <w:bookmarkStart w:name="z188" w:id="181"/>
    <w:p>
      <w:pPr>
        <w:spacing w:after="0"/>
        <w:ind w:left="0"/>
        <w:jc w:val="both"/>
      </w:pPr>
      <w:r>
        <w:rPr>
          <w:rFonts w:ascii="Times New Roman"/>
          <w:b w:val="false"/>
          <w:i w:val="false"/>
          <w:color w:val="000000"/>
          <w:sz w:val="28"/>
        </w:rPr>
        <w:t>
      сайлау учаскесінің орналасқан жері:</w:t>
      </w:r>
    </w:p>
    <w:bookmarkEnd w:id="181"/>
    <w:bookmarkStart w:name="z189" w:id="182"/>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3,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мекемесінің ғимараты;</w:t>
      </w:r>
    </w:p>
    <w:bookmarkEnd w:id="182"/>
    <w:bookmarkStart w:name="z190" w:id="183"/>
    <w:p>
      <w:pPr>
        <w:spacing w:after="0"/>
        <w:ind w:left="0"/>
        <w:jc w:val="both"/>
      </w:pPr>
      <w:r>
        <w:rPr>
          <w:rFonts w:ascii="Times New Roman"/>
          <w:b w:val="false"/>
          <w:i w:val="false"/>
          <w:color w:val="000000"/>
          <w:sz w:val="28"/>
        </w:rPr>
        <w:t>
      Учаскенің шекарасы: Измайловка ауылы; Петерфельд ауылы, Молодежная, Торговая, Октябрьская, Школьная, Коминтерн, Восточная, Первая көшелері;</w:t>
      </w:r>
    </w:p>
    <w:bookmarkEnd w:id="183"/>
    <w:bookmarkStart w:name="z191" w:id="184"/>
    <w:p>
      <w:pPr>
        <w:spacing w:after="0"/>
        <w:ind w:left="0"/>
        <w:jc w:val="both"/>
      </w:pPr>
      <w:r>
        <w:rPr>
          <w:rFonts w:ascii="Times New Roman"/>
          <w:b w:val="false"/>
          <w:i w:val="false"/>
          <w:color w:val="000000"/>
          <w:sz w:val="28"/>
        </w:rPr>
        <w:t>
      40) № 299 сайлау учаскесі</w:t>
      </w:r>
    </w:p>
    <w:bookmarkEnd w:id="184"/>
    <w:bookmarkStart w:name="z192" w:id="185"/>
    <w:p>
      <w:pPr>
        <w:spacing w:after="0"/>
        <w:ind w:left="0"/>
        <w:jc w:val="both"/>
      </w:pPr>
      <w:r>
        <w:rPr>
          <w:rFonts w:ascii="Times New Roman"/>
          <w:b w:val="false"/>
          <w:i w:val="false"/>
          <w:color w:val="000000"/>
          <w:sz w:val="28"/>
        </w:rPr>
        <w:t>
      сайлау учаскесінің орналасқан жері:</w:t>
      </w:r>
    </w:p>
    <w:bookmarkEnd w:id="185"/>
    <w:bookmarkStart w:name="z193" w:id="186"/>
    <w:p>
      <w:pPr>
        <w:spacing w:after="0"/>
        <w:ind w:left="0"/>
        <w:jc w:val="both"/>
      </w:pPr>
      <w:r>
        <w:rPr>
          <w:rFonts w:ascii="Times New Roman"/>
          <w:b w:val="false"/>
          <w:i w:val="false"/>
          <w:color w:val="000000"/>
          <w:sz w:val="28"/>
        </w:rPr>
        <w:t>
      Солтүстік Қазақстан облысы Қызылжар ауданы Петерфельд ауылы, Нефтянников көшесі, 9 а, Солтүстік Қазақстан облысы Қызылжар ауданы әкімдігінің "Қызылжар аудандық білім бөлімі" мемлекеттік мекемесінің "Ақ бота" бөбекжай-бақшасы" ғимараты;</w:t>
      </w:r>
    </w:p>
    <w:bookmarkEnd w:id="186"/>
    <w:bookmarkStart w:name="z194" w:id="187"/>
    <w:p>
      <w:pPr>
        <w:spacing w:after="0"/>
        <w:ind w:left="0"/>
        <w:jc w:val="both"/>
      </w:pPr>
      <w:r>
        <w:rPr>
          <w:rFonts w:ascii="Times New Roman"/>
          <w:b w:val="false"/>
          <w:i w:val="false"/>
          <w:color w:val="000000"/>
          <w:sz w:val="28"/>
        </w:rPr>
        <w:t>
      Учаскенің шекарасы: Петерфельд ауылы, Нефтяниктер және Новая көшелері;</w:t>
      </w:r>
    </w:p>
    <w:bookmarkEnd w:id="187"/>
    <w:bookmarkStart w:name="z195" w:id="188"/>
    <w:p>
      <w:pPr>
        <w:spacing w:after="0"/>
        <w:ind w:left="0"/>
        <w:jc w:val="both"/>
      </w:pPr>
      <w:r>
        <w:rPr>
          <w:rFonts w:ascii="Times New Roman"/>
          <w:b w:val="false"/>
          <w:i w:val="false"/>
          <w:color w:val="000000"/>
          <w:sz w:val="28"/>
        </w:rPr>
        <w:t>
      41) № 300 сайлау учаскесі</w:t>
      </w:r>
    </w:p>
    <w:bookmarkEnd w:id="188"/>
    <w:bookmarkStart w:name="z196" w:id="189"/>
    <w:p>
      <w:pPr>
        <w:spacing w:after="0"/>
        <w:ind w:left="0"/>
        <w:jc w:val="both"/>
      </w:pPr>
      <w:r>
        <w:rPr>
          <w:rFonts w:ascii="Times New Roman"/>
          <w:b w:val="false"/>
          <w:i w:val="false"/>
          <w:color w:val="000000"/>
          <w:sz w:val="28"/>
        </w:rPr>
        <w:t>
      сайлау учаскесінің орналасқан жері:</w:t>
      </w:r>
    </w:p>
    <w:bookmarkEnd w:id="189"/>
    <w:bookmarkStart w:name="z197" w:id="190"/>
    <w:p>
      <w:pPr>
        <w:spacing w:after="0"/>
        <w:ind w:left="0"/>
        <w:jc w:val="both"/>
      </w:pPr>
      <w:r>
        <w:rPr>
          <w:rFonts w:ascii="Times New Roman"/>
          <w:b w:val="false"/>
          <w:i w:val="false"/>
          <w:color w:val="000000"/>
          <w:sz w:val="28"/>
        </w:rPr>
        <w:t>
      Солтүстік Қазақстан облысы Қызылжар ауданы Кондратовка ауылы,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мекемесінің ғимараты;</w:t>
      </w:r>
    </w:p>
    <w:bookmarkEnd w:id="190"/>
    <w:bookmarkStart w:name="z198" w:id="191"/>
    <w:p>
      <w:pPr>
        <w:spacing w:after="0"/>
        <w:ind w:left="0"/>
        <w:jc w:val="both"/>
      </w:pPr>
      <w:r>
        <w:rPr>
          <w:rFonts w:ascii="Times New Roman"/>
          <w:b w:val="false"/>
          <w:i w:val="false"/>
          <w:color w:val="000000"/>
          <w:sz w:val="28"/>
        </w:rPr>
        <w:t>
      Учаскенің шекарасы: Кондратовка ауылы, Боровское ауылы, 2603 км тоқтау пункті ауылы;</w:t>
      </w:r>
    </w:p>
    <w:bookmarkEnd w:id="191"/>
    <w:bookmarkStart w:name="z199" w:id="192"/>
    <w:p>
      <w:pPr>
        <w:spacing w:after="0"/>
        <w:ind w:left="0"/>
        <w:jc w:val="both"/>
      </w:pPr>
      <w:r>
        <w:rPr>
          <w:rFonts w:ascii="Times New Roman"/>
          <w:b w:val="false"/>
          <w:i w:val="false"/>
          <w:color w:val="000000"/>
          <w:sz w:val="28"/>
        </w:rPr>
        <w:t>
      42) № 301 сайлау учаскесі</w:t>
      </w:r>
    </w:p>
    <w:bookmarkEnd w:id="192"/>
    <w:bookmarkStart w:name="z200" w:id="193"/>
    <w:p>
      <w:pPr>
        <w:spacing w:after="0"/>
        <w:ind w:left="0"/>
        <w:jc w:val="both"/>
      </w:pPr>
      <w:r>
        <w:rPr>
          <w:rFonts w:ascii="Times New Roman"/>
          <w:b w:val="false"/>
          <w:i w:val="false"/>
          <w:color w:val="000000"/>
          <w:sz w:val="28"/>
        </w:rPr>
        <w:t>
      сайлау учаскесінің орналасқан жері:</w:t>
      </w:r>
    </w:p>
    <w:bookmarkEnd w:id="193"/>
    <w:bookmarkStart w:name="z201" w:id="194"/>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94"/>
    <w:bookmarkStart w:name="z202" w:id="195"/>
    <w:p>
      <w:pPr>
        <w:spacing w:after="0"/>
        <w:ind w:left="0"/>
        <w:jc w:val="both"/>
      </w:pPr>
      <w:r>
        <w:rPr>
          <w:rFonts w:ascii="Times New Roman"/>
          <w:b w:val="false"/>
          <w:i w:val="false"/>
          <w:color w:val="000000"/>
          <w:sz w:val="28"/>
        </w:rPr>
        <w:t>
      Учаскенің шекарасы: Затон ауылы, Кривозерка ауылы;</w:t>
      </w:r>
    </w:p>
    <w:bookmarkEnd w:id="195"/>
    <w:bookmarkStart w:name="z203" w:id="196"/>
    <w:p>
      <w:pPr>
        <w:spacing w:after="0"/>
        <w:ind w:left="0"/>
        <w:jc w:val="both"/>
      </w:pPr>
      <w:r>
        <w:rPr>
          <w:rFonts w:ascii="Times New Roman"/>
          <w:b w:val="false"/>
          <w:i w:val="false"/>
          <w:color w:val="000000"/>
          <w:sz w:val="28"/>
        </w:rPr>
        <w:t>
      43) № 302 сайлау учаскесі</w:t>
      </w:r>
    </w:p>
    <w:bookmarkEnd w:id="196"/>
    <w:bookmarkStart w:name="z204" w:id="197"/>
    <w:p>
      <w:pPr>
        <w:spacing w:after="0"/>
        <w:ind w:left="0"/>
        <w:jc w:val="both"/>
      </w:pPr>
      <w:r>
        <w:rPr>
          <w:rFonts w:ascii="Times New Roman"/>
          <w:b w:val="false"/>
          <w:i w:val="false"/>
          <w:color w:val="000000"/>
          <w:sz w:val="28"/>
        </w:rPr>
        <w:t>
      сайлау учаскесінің орналасқан жері:</w:t>
      </w:r>
    </w:p>
    <w:bookmarkEnd w:id="197"/>
    <w:bookmarkStart w:name="z205" w:id="198"/>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мекемесінің ғимараты;</w:t>
      </w:r>
    </w:p>
    <w:bookmarkEnd w:id="198"/>
    <w:bookmarkStart w:name="z206" w:id="199"/>
    <w:p>
      <w:pPr>
        <w:spacing w:after="0"/>
        <w:ind w:left="0"/>
        <w:jc w:val="both"/>
      </w:pPr>
      <w:r>
        <w:rPr>
          <w:rFonts w:ascii="Times New Roman"/>
          <w:b w:val="false"/>
          <w:i w:val="false"/>
          <w:color w:val="000000"/>
          <w:sz w:val="28"/>
        </w:rPr>
        <w:t>
      Учаскенің шекарасы: Прибрежное ауылы;</w:t>
      </w:r>
    </w:p>
    <w:bookmarkEnd w:id="199"/>
    <w:bookmarkStart w:name="z207" w:id="200"/>
    <w:p>
      <w:pPr>
        <w:spacing w:after="0"/>
        <w:ind w:left="0"/>
        <w:jc w:val="both"/>
      </w:pPr>
      <w:r>
        <w:rPr>
          <w:rFonts w:ascii="Times New Roman"/>
          <w:b w:val="false"/>
          <w:i w:val="false"/>
          <w:color w:val="000000"/>
          <w:sz w:val="28"/>
        </w:rPr>
        <w:t>
      44) № 303 сайлау учаскесі</w:t>
      </w:r>
    </w:p>
    <w:bookmarkEnd w:id="200"/>
    <w:bookmarkStart w:name="z208" w:id="201"/>
    <w:p>
      <w:pPr>
        <w:spacing w:after="0"/>
        <w:ind w:left="0"/>
        <w:jc w:val="both"/>
      </w:pPr>
      <w:r>
        <w:rPr>
          <w:rFonts w:ascii="Times New Roman"/>
          <w:b w:val="false"/>
          <w:i w:val="false"/>
          <w:color w:val="000000"/>
          <w:sz w:val="28"/>
        </w:rPr>
        <w:t>
      сайлау учаскесінің орналасқан жері:</w:t>
      </w:r>
    </w:p>
    <w:bookmarkEnd w:id="201"/>
    <w:bookmarkStart w:name="z209" w:id="202"/>
    <w:p>
      <w:pPr>
        <w:spacing w:after="0"/>
        <w:ind w:left="0"/>
        <w:jc w:val="both"/>
      </w:pPr>
      <w:r>
        <w:rPr>
          <w:rFonts w:ascii="Times New Roman"/>
          <w:b w:val="false"/>
          <w:i w:val="false"/>
          <w:color w:val="000000"/>
          <w:sz w:val="28"/>
        </w:rPr>
        <w:t>
      Солтүстік Қазақстан облысы Қызылжар ауданы Тепличное ауылы, Барыс көшесі, 15, Владимир Александрович Боздаревтің тұрғын үйі (келісім бойынша);</w:t>
      </w:r>
    </w:p>
    <w:bookmarkEnd w:id="202"/>
    <w:bookmarkStart w:name="z210" w:id="203"/>
    <w:p>
      <w:pPr>
        <w:spacing w:after="0"/>
        <w:ind w:left="0"/>
        <w:jc w:val="both"/>
      </w:pPr>
      <w:r>
        <w:rPr>
          <w:rFonts w:ascii="Times New Roman"/>
          <w:b w:val="false"/>
          <w:i w:val="false"/>
          <w:color w:val="000000"/>
          <w:sz w:val="28"/>
        </w:rPr>
        <w:t>
      Учаскенің шекарасы: Тепличное ауылы;</w:t>
      </w:r>
    </w:p>
    <w:bookmarkEnd w:id="203"/>
    <w:bookmarkStart w:name="z211" w:id="204"/>
    <w:p>
      <w:pPr>
        <w:spacing w:after="0"/>
        <w:ind w:left="0"/>
        <w:jc w:val="both"/>
      </w:pPr>
      <w:r>
        <w:rPr>
          <w:rFonts w:ascii="Times New Roman"/>
          <w:b w:val="false"/>
          <w:i w:val="false"/>
          <w:color w:val="000000"/>
          <w:sz w:val="28"/>
        </w:rPr>
        <w:t>
      45) № 304 сайлау учаскесі</w:t>
      </w:r>
    </w:p>
    <w:bookmarkEnd w:id="204"/>
    <w:bookmarkStart w:name="z212" w:id="205"/>
    <w:p>
      <w:pPr>
        <w:spacing w:after="0"/>
        <w:ind w:left="0"/>
        <w:jc w:val="both"/>
      </w:pPr>
      <w:r>
        <w:rPr>
          <w:rFonts w:ascii="Times New Roman"/>
          <w:b w:val="false"/>
          <w:i w:val="false"/>
          <w:color w:val="000000"/>
          <w:sz w:val="28"/>
        </w:rPr>
        <w:t>
      сайлау учаскесінің орналасқан жері:</w:t>
      </w:r>
    </w:p>
    <w:bookmarkEnd w:id="205"/>
    <w:bookmarkStart w:name="z213" w:id="206"/>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мекемесінің ғимараты;</w:t>
      </w:r>
    </w:p>
    <w:bookmarkEnd w:id="206"/>
    <w:bookmarkStart w:name="z214" w:id="207"/>
    <w:p>
      <w:pPr>
        <w:spacing w:after="0"/>
        <w:ind w:left="0"/>
        <w:jc w:val="both"/>
      </w:pPr>
      <w:r>
        <w:rPr>
          <w:rFonts w:ascii="Times New Roman"/>
          <w:b w:val="false"/>
          <w:i w:val="false"/>
          <w:color w:val="000000"/>
          <w:sz w:val="28"/>
        </w:rPr>
        <w:t>
      Учаскенің шекарасы: Шаховское ауылы;</w:t>
      </w:r>
    </w:p>
    <w:bookmarkEnd w:id="207"/>
    <w:bookmarkStart w:name="z215" w:id="208"/>
    <w:p>
      <w:pPr>
        <w:spacing w:after="0"/>
        <w:ind w:left="0"/>
        <w:jc w:val="both"/>
      </w:pPr>
      <w:r>
        <w:rPr>
          <w:rFonts w:ascii="Times New Roman"/>
          <w:b w:val="false"/>
          <w:i w:val="false"/>
          <w:color w:val="000000"/>
          <w:sz w:val="28"/>
        </w:rPr>
        <w:t>
      46) № 305 сайлау учаскесі</w:t>
      </w:r>
    </w:p>
    <w:bookmarkEnd w:id="208"/>
    <w:bookmarkStart w:name="z216" w:id="209"/>
    <w:p>
      <w:pPr>
        <w:spacing w:after="0"/>
        <w:ind w:left="0"/>
        <w:jc w:val="both"/>
      </w:pPr>
      <w:r>
        <w:rPr>
          <w:rFonts w:ascii="Times New Roman"/>
          <w:b w:val="false"/>
          <w:i w:val="false"/>
          <w:color w:val="000000"/>
          <w:sz w:val="28"/>
        </w:rPr>
        <w:t>
      сайлау учаскесінің орналасқан жері:</w:t>
      </w:r>
    </w:p>
    <w:bookmarkEnd w:id="209"/>
    <w:bookmarkStart w:name="z217" w:id="210"/>
    <w:p>
      <w:pPr>
        <w:spacing w:after="0"/>
        <w:ind w:left="0"/>
        <w:jc w:val="both"/>
      </w:pPr>
      <w:r>
        <w:rPr>
          <w:rFonts w:ascii="Times New Roman"/>
          <w:b w:val="false"/>
          <w:i w:val="false"/>
          <w:color w:val="000000"/>
          <w:sz w:val="28"/>
        </w:rPr>
        <w:t>
      Солтүстік Қазақстан облысы Қызылжар ауданы Рассвет ауылы,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мекемесінің ғимараты;</w:t>
      </w:r>
    </w:p>
    <w:bookmarkEnd w:id="210"/>
    <w:bookmarkStart w:name="z218" w:id="211"/>
    <w:p>
      <w:pPr>
        <w:spacing w:after="0"/>
        <w:ind w:left="0"/>
        <w:jc w:val="both"/>
      </w:pPr>
      <w:r>
        <w:rPr>
          <w:rFonts w:ascii="Times New Roman"/>
          <w:b w:val="false"/>
          <w:i w:val="false"/>
          <w:color w:val="000000"/>
          <w:sz w:val="28"/>
        </w:rPr>
        <w:t>
      Учаскенің шекарасы: Рассвет ауылы;</w:t>
      </w:r>
    </w:p>
    <w:bookmarkEnd w:id="211"/>
    <w:bookmarkStart w:name="z219" w:id="212"/>
    <w:p>
      <w:pPr>
        <w:spacing w:after="0"/>
        <w:ind w:left="0"/>
        <w:jc w:val="both"/>
      </w:pPr>
      <w:r>
        <w:rPr>
          <w:rFonts w:ascii="Times New Roman"/>
          <w:b w:val="false"/>
          <w:i w:val="false"/>
          <w:color w:val="000000"/>
          <w:sz w:val="28"/>
        </w:rPr>
        <w:t>
      47) № 306 сайлау учаскесі</w:t>
      </w:r>
    </w:p>
    <w:bookmarkEnd w:id="212"/>
    <w:bookmarkStart w:name="z220" w:id="213"/>
    <w:p>
      <w:pPr>
        <w:spacing w:after="0"/>
        <w:ind w:left="0"/>
        <w:jc w:val="both"/>
      </w:pPr>
      <w:r>
        <w:rPr>
          <w:rFonts w:ascii="Times New Roman"/>
          <w:b w:val="false"/>
          <w:i w:val="false"/>
          <w:color w:val="000000"/>
          <w:sz w:val="28"/>
        </w:rPr>
        <w:t>
      сайлау учаскесінің орналасқан жері:</w:t>
      </w:r>
    </w:p>
    <w:bookmarkEnd w:id="213"/>
    <w:bookmarkStart w:name="z221" w:id="214"/>
    <w:p>
      <w:pPr>
        <w:spacing w:after="0"/>
        <w:ind w:left="0"/>
        <w:jc w:val="both"/>
      </w:pPr>
      <w:r>
        <w:rPr>
          <w:rFonts w:ascii="Times New Roman"/>
          <w:b w:val="false"/>
          <w:i w:val="false"/>
          <w:color w:val="000000"/>
          <w:sz w:val="28"/>
        </w:rPr>
        <w:t>
      Солтүстік Қазақстан облысы Қызылжар ауданы Семипалатное ауылы, "Солтүстік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214"/>
    <w:bookmarkStart w:name="z222" w:id="215"/>
    <w:p>
      <w:pPr>
        <w:spacing w:after="0"/>
        <w:ind w:left="0"/>
        <w:jc w:val="both"/>
      </w:pPr>
      <w:r>
        <w:rPr>
          <w:rFonts w:ascii="Times New Roman"/>
          <w:b w:val="false"/>
          <w:i w:val="false"/>
          <w:color w:val="000000"/>
          <w:sz w:val="28"/>
        </w:rPr>
        <w:t>
      Учаскенің шекарасы: Семипалатное ауылы;</w:t>
      </w:r>
    </w:p>
    <w:bookmarkEnd w:id="215"/>
    <w:bookmarkStart w:name="z223" w:id="216"/>
    <w:p>
      <w:pPr>
        <w:spacing w:after="0"/>
        <w:ind w:left="0"/>
        <w:jc w:val="both"/>
      </w:pPr>
      <w:r>
        <w:rPr>
          <w:rFonts w:ascii="Times New Roman"/>
          <w:b w:val="false"/>
          <w:i w:val="false"/>
          <w:color w:val="000000"/>
          <w:sz w:val="28"/>
        </w:rPr>
        <w:t>
      48) № 307 сайлау учаскесі</w:t>
      </w:r>
    </w:p>
    <w:bookmarkEnd w:id="216"/>
    <w:bookmarkStart w:name="z224" w:id="217"/>
    <w:p>
      <w:pPr>
        <w:spacing w:after="0"/>
        <w:ind w:left="0"/>
        <w:jc w:val="both"/>
      </w:pPr>
      <w:r>
        <w:rPr>
          <w:rFonts w:ascii="Times New Roman"/>
          <w:b w:val="false"/>
          <w:i w:val="false"/>
          <w:color w:val="000000"/>
          <w:sz w:val="28"/>
        </w:rPr>
        <w:t>
      сайлау учаскесінің орналасқан жері:</w:t>
      </w:r>
    </w:p>
    <w:bookmarkEnd w:id="217"/>
    <w:bookmarkStart w:name="z225" w:id="218"/>
    <w:p>
      <w:pPr>
        <w:spacing w:after="0"/>
        <w:ind w:left="0"/>
        <w:jc w:val="both"/>
      </w:pPr>
      <w:r>
        <w:rPr>
          <w:rFonts w:ascii="Times New Roman"/>
          <w:b w:val="false"/>
          <w:i w:val="false"/>
          <w:color w:val="000000"/>
          <w:sz w:val="28"/>
        </w:rPr>
        <w:t>
      Солтүстік Қазақстан облысы Қызылжар ауданы Красная Горка ауылы,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мекемесінің ғимараты;</w:t>
      </w:r>
    </w:p>
    <w:bookmarkEnd w:id="218"/>
    <w:bookmarkStart w:name="z226" w:id="219"/>
    <w:p>
      <w:pPr>
        <w:spacing w:after="0"/>
        <w:ind w:left="0"/>
        <w:jc w:val="both"/>
      </w:pPr>
      <w:r>
        <w:rPr>
          <w:rFonts w:ascii="Times New Roman"/>
          <w:b w:val="false"/>
          <w:i w:val="false"/>
          <w:color w:val="000000"/>
          <w:sz w:val="28"/>
        </w:rPr>
        <w:t>
      Учаскенің шекарасы: Красная Горка ауылы;</w:t>
      </w:r>
    </w:p>
    <w:bookmarkEnd w:id="219"/>
    <w:bookmarkStart w:name="z227" w:id="220"/>
    <w:p>
      <w:pPr>
        <w:spacing w:after="0"/>
        <w:ind w:left="0"/>
        <w:jc w:val="both"/>
      </w:pPr>
      <w:r>
        <w:rPr>
          <w:rFonts w:ascii="Times New Roman"/>
          <w:b w:val="false"/>
          <w:i w:val="false"/>
          <w:color w:val="000000"/>
          <w:sz w:val="28"/>
        </w:rPr>
        <w:t>
      49) № 308 сайлау учаскесі</w:t>
      </w:r>
    </w:p>
    <w:bookmarkEnd w:id="220"/>
    <w:bookmarkStart w:name="z228" w:id="221"/>
    <w:p>
      <w:pPr>
        <w:spacing w:after="0"/>
        <w:ind w:left="0"/>
        <w:jc w:val="both"/>
      </w:pPr>
      <w:r>
        <w:rPr>
          <w:rFonts w:ascii="Times New Roman"/>
          <w:b w:val="false"/>
          <w:i w:val="false"/>
          <w:color w:val="000000"/>
          <w:sz w:val="28"/>
        </w:rPr>
        <w:t>
      сайлау учаскесінің орналасқан жері:</w:t>
      </w:r>
    </w:p>
    <w:bookmarkEnd w:id="221"/>
    <w:bookmarkStart w:name="z229" w:id="222"/>
    <w:p>
      <w:pPr>
        <w:spacing w:after="0"/>
        <w:ind w:left="0"/>
        <w:jc w:val="both"/>
      </w:pPr>
      <w:r>
        <w:rPr>
          <w:rFonts w:ascii="Times New Roman"/>
          <w:b w:val="false"/>
          <w:i w:val="false"/>
          <w:color w:val="000000"/>
          <w:sz w:val="28"/>
        </w:rPr>
        <w:t>
      Солтүстік Қазақстан облысы Қызылжар ауданы Водопроводное ауылы, Солтүстік Қазақстан облысы Қызылжар ауданы әкімдігінің "Қызылжар аудандық білім бөлімі" мемлекеттік мекемесінің "Водопроводное негізгі мектебі" коммуналдық мемлекеттік мекемесінің ғимараты;</w:t>
      </w:r>
    </w:p>
    <w:bookmarkEnd w:id="222"/>
    <w:bookmarkStart w:name="z230" w:id="223"/>
    <w:p>
      <w:pPr>
        <w:spacing w:after="0"/>
        <w:ind w:left="0"/>
        <w:jc w:val="both"/>
      </w:pPr>
      <w:r>
        <w:rPr>
          <w:rFonts w:ascii="Times New Roman"/>
          <w:b w:val="false"/>
          <w:i w:val="false"/>
          <w:color w:val="000000"/>
          <w:sz w:val="28"/>
        </w:rPr>
        <w:t>
      Учаскенің шекарасы: Водопроводное ауылы;</w:t>
      </w:r>
    </w:p>
    <w:bookmarkEnd w:id="223"/>
    <w:bookmarkStart w:name="z231" w:id="224"/>
    <w:p>
      <w:pPr>
        <w:spacing w:after="0"/>
        <w:ind w:left="0"/>
        <w:jc w:val="both"/>
      </w:pPr>
      <w:r>
        <w:rPr>
          <w:rFonts w:ascii="Times New Roman"/>
          <w:b w:val="false"/>
          <w:i w:val="false"/>
          <w:color w:val="000000"/>
          <w:sz w:val="28"/>
        </w:rPr>
        <w:t>
      50) № 309 сайлау учаскесі</w:t>
      </w:r>
    </w:p>
    <w:bookmarkEnd w:id="224"/>
    <w:bookmarkStart w:name="z232" w:id="225"/>
    <w:p>
      <w:pPr>
        <w:spacing w:after="0"/>
        <w:ind w:left="0"/>
        <w:jc w:val="both"/>
      </w:pPr>
      <w:r>
        <w:rPr>
          <w:rFonts w:ascii="Times New Roman"/>
          <w:b w:val="false"/>
          <w:i w:val="false"/>
          <w:color w:val="000000"/>
          <w:sz w:val="28"/>
        </w:rPr>
        <w:t>
      сайлау учаскесінің орналасқан жері:</w:t>
      </w:r>
    </w:p>
    <w:bookmarkEnd w:id="225"/>
    <w:bookmarkStart w:name="z233" w:id="226"/>
    <w:p>
      <w:pPr>
        <w:spacing w:after="0"/>
        <w:ind w:left="0"/>
        <w:jc w:val="both"/>
      </w:pPr>
      <w:r>
        <w:rPr>
          <w:rFonts w:ascii="Times New Roman"/>
          <w:b w:val="false"/>
          <w:i w:val="false"/>
          <w:color w:val="000000"/>
          <w:sz w:val="28"/>
        </w:rPr>
        <w:t>
      Солтүстік Қазақстан облысы Қызылжар ауданы Пеньково ауылы, Центральная көшесі, 39,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мекемесінің ғимараты;</w:t>
      </w:r>
    </w:p>
    <w:bookmarkEnd w:id="226"/>
    <w:bookmarkStart w:name="z234" w:id="227"/>
    <w:p>
      <w:pPr>
        <w:spacing w:after="0"/>
        <w:ind w:left="0"/>
        <w:jc w:val="both"/>
      </w:pPr>
      <w:r>
        <w:rPr>
          <w:rFonts w:ascii="Times New Roman"/>
          <w:b w:val="false"/>
          <w:i w:val="false"/>
          <w:color w:val="000000"/>
          <w:sz w:val="28"/>
        </w:rPr>
        <w:t>
      Учаскенің шекарасы: Пеньково ауылы;</w:t>
      </w:r>
    </w:p>
    <w:bookmarkEnd w:id="227"/>
    <w:bookmarkStart w:name="z235" w:id="228"/>
    <w:p>
      <w:pPr>
        <w:spacing w:after="0"/>
        <w:ind w:left="0"/>
        <w:jc w:val="both"/>
      </w:pPr>
      <w:r>
        <w:rPr>
          <w:rFonts w:ascii="Times New Roman"/>
          <w:b w:val="false"/>
          <w:i w:val="false"/>
          <w:color w:val="000000"/>
          <w:sz w:val="28"/>
        </w:rPr>
        <w:t>
      51) № 310 сайлау учаскесі</w:t>
      </w:r>
    </w:p>
    <w:bookmarkEnd w:id="228"/>
    <w:bookmarkStart w:name="z236" w:id="229"/>
    <w:p>
      <w:pPr>
        <w:spacing w:after="0"/>
        <w:ind w:left="0"/>
        <w:jc w:val="both"/>
      </w:pPr>
      <w:r>
        <w:rPr>
          <w:rFonts w:ascii="Times New Roman"/>
          <w:b w:val="false"/>
          <w:i w:val="false"/>
          <w:color w:val="000000"/>
          <w:sz w:val="28"/>
        </w:rPr>
        <w:t>
      сайлау учаскесінің орналасқан жері:</w:t>
      </w:r>
    </w:p>
    <w:bookmarkEnd w:id="229"/>
    <w:bookmarkStart w:name="z237" w:id="230"/>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34,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мекемесінің ғимараты;</w:t>
      </w:r>
    </w:p>
    <w:bookmarkEnd w:id="230"/>
    <w:bookmarkStart w:name="z238" w:id="231"/>
    <w:p>
      <w:pPr>
        <w:spacing w:after="0"/>
        <w:ind w:left="0"/>
        <w:jc w:val="both"/>
      </w:pPr>
      <w:r>
        <w:rPr>
          <w:rFonts w:ascii="Times New Roman"/>
          <w:b w:val="false"/>
          <w:i w:val="false"/>
          <w:color w:val="000000"/>
          <w:sz w:val="28"/>
        </w:rPr>
        <w:t>
      Учаскенің шекарасы: Березовка ауылы;</w:t>
      </w:r>
    </w:p>
    <w:bookmarkEnd w:id="231"/>
    <w:bookmarkStart w:name="z239" w:id="232"/>
    <w:p>
      <w:pPr>
        <w:spacing w:after="0"/>
        <w:ind w:left="0"/>
        <w:jc w:val="both"/>
      </w:pPr>
      <w:r>
        <w:rPr>
          <w:rFonts w:ascii="Times New Roman"/>
          <w:b w:val="false"/>
          <w:i w:val="false"/>
          <w:color w:val="000000"/>
          <w:sz w:val="28"/>
        </w:rPr>
        <w:t>
      52) № 311 сайлау учаскесі</w:t>
      </w:r>
    </w:p>
    <w:bookmarkEnd w:id="232"/>
    <w:bookmarkStart w:name="z240" w:id="233"/>
    <w:p>
      <w:pPr>
        <w:spacing w:after="0"/>
        <w:ind w:left="0"/>
        <w:jc w:val="both"/>
      </w:pPr>
      <w:r>
        <w:rPr>
          <w:rFonts w:ascii="Times New Roman"/>
          <w:b w:val="false"/>
          <w:i w:val="false"/>
          <w:color w:val="000000"/>
          <w:sz w:val="28"/>
        </w:rPr>
        <w:t>
      сайлау учаскесінің орналасқан жері:</w:t>
      </w:r>
    </w:p>
    <w:bookmarkEnd w:id="233"/>
    <w:bookmarkStart w:name="z241" w:id="234"/>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мекемесінің ғимараты;</w:t>
      </w:r>
    </w:p>
    <w:bookmarkEnd w:id="234"/>
    <w:bookmarkStart w:name="z242" w:id="235"/>
    <w:p>
      <w:pPr>
        <w:spacing w:after="0"/>
        <w:ind w:left="0"/>
        <w:jc w:val="both"/>
      </w:pPr>
      <w:r>
        <w:rPr>
          <w:rFonts w:ascii="Times New Roman"/>
          <w:b w:val="false"/>
          <w:i w:val="false"/>
          <w:color w:val="000000"/>
          <w:sz w:val="28"/>
        </w:rPr>
        <w:t>
      Учаскенің шекарасы: Белое ауылы;</w:t>
      </w:r>
    </w:p>
    <w:bookmarkEnd w:id="235"/>
    <w:bookmarkStart w:name="z243" w:id="236"/>
    <w:p>
      <w:pPr>
        <w:spacing w:after="0"/>
        <w:ind w:left="0"/>
        <w:jc w:val="both"/>
      </w:pPr>
      <w:r>
        <w:rPr>
          <w:rFonts w:ascii="Times New Roman"/>
          <w:b w:val="false"/>
          <w:i w:val="false"/>
          <w:color w:val="000000"/>
          <w:sz w:val="28"/>
        </w:rPr>
        <w:t>
      53) № 312 сайлау учаскесі</w:t>
      </w:r>
    </w:p>
    <w:bookmarkEnd w:id="236"/>
    <w:bookmarkStart w:name="z244" w:id="237"/>
    <w:p>
      <w:pPr>
        <w:spacing w:after="0"/>
        <w:ind w:left="0"/>
        <w:jc w:val="both"/>
      </w:pPr>
      <w:r>
        <w:rPr>
          <w:rFonts w:ascii="Times New Roman"/>
          <w:b w:val="false"/>
          <w:i w:val="false"/>
          <w:color w:val="000000"/>
          <w:sz w:val="28"/>
        </w:rPr>
        <w:t>
      сайлау учаскесінің орналасқан жері:</w:t>
      </w:r>
    </w:p>
    <w:bookmarkEnd w:id="237"/>
    <w:bookmarkStart w:name="z245" w:id="238"/>
    <w:p>
      <w:pPr>
        <w:spacing w:after="0"/>
        <w:ind w:left="0"/>
        <w:jc w:val="both"/>
      </w:pPr>
      <w:r>
        <w:rPr>
          <w:rFonts w:ascii="Times New Roman"/>
          <w:b w:val="false"/>
          <w:i w:val="false"/>
          <w:color w:val="000000"/>
          <w:sz w:val="28"/>
        </w:rPr>
        <w:t>
      Солтүстік Қазақстан облысы Қызылжар ауданы Знаменское ауылы, Ленин көшесі, 41 а, Солтүстік Қазақстан облысы Қызылжар ауданы әкімдігінің "Қызылжар аудандық білім бөлімі" мемлекеттік мекемесінің "Совхозное орта мектебі" коммуналдық мемлекеттік мекемесінің ғимараты;</w:t>
      </w:r>
    </w:p>
    <w:bookmarkEnd w:id="238"/>
    <w:bookmarkStart w:name="z246" w:id="239"/>
    <w:p>
      <w:pPr>
        <w:spacing w:after="0"/>
        <w:ind w:left="0"/>
        <w:jc w:val="both"/>
      </w:pPr>
      <w:r>
        <w:rPr>
          <w:rFonts w:ascii="Times New Roman"/>
          <w:b w:val="false"/>
          <w:i w:val="false"/>
          <w:color w:val="000000"/>
          <w:sz w:val="28"/>
        </w:rPr>
        <w:t>
      Учаскенің шекарасы: Знаменское ауылы;</w:t>
      </w:r>
    </w:p>
    <w:bookmarkEnd w:id="239"/>
    <w:bookmarkStart w:name="z247" w:id="240"/>
    <w:p>
      <w:pPr>
        <w:spacing w:after="0"/>
        <w:ind w:left="0"/>
        <w:jc w:val="both"/>
      </w:pPr>
      <w:r>
        <w:rPr>
          <w:rFonts w:ascii="Times New Roman"/>
          <w:b w:val="false"/>
          <w:i w:val="false"/>
          <w:color w:val="000000"/>
          <w:sz w:val="28"/>
        </w:rPr>
        <w:t>
      54) № 313 сайлау учаскесі</w:t>
      </w:r>
    </w:p>
    <w:bookmarkEnd w:id="240"/>
    <w:bookmarkStart w:name="z248" w:id="241"/>
    <w:p>
      <w:pPr>
        <w:spacing w:after="0"/>
        <w:ind w:left="0"/>
        <w:jc w:val="both"/>
      </w:pPr>
      <w:r>
        <w:rPr>
          <w:rFonts w:ascii="Times New Roman"/>
          <w:b w:val="false"/>
          <w:i w:val="false"/>
          <w:color w:val="000000"/>
          <w:sz w:val="28"/>
        </w:rPr>
        <w:t>
      сайлау учаскесінің орналасқан жері:</w:t>
      </w:r>
    </w:p>
    <w:bookmarkEnd w:id="241"/>
    <w:bookmarkStart w:name="z249" w:id="242"/>
    <w:p>
      <w:pPr>
        <w:spacing w:after="0"/>
        <w:ind w:left="0"/>
        <w:jc w:val="both"/>
      </w:pPr>
      <w:r>
        <w:rPr>
          <w:rFonts w:ascii="Times New Roman"/>
          <w:b w:val="false"/>
          <w:i w:val="false"/>
          <w:color w:val="000000"/>
          <w:sz w:val="28"/>
        </w:rPr>
        <w:t>
      Солтүстік Қазақстан облысы Қызылжар ауданы Байсал ауылы, фельдшерлік пункт ғимараты;</w:t>
      </w:r>
    </w:p>
    <w:bookmarkEnd w:id="242"/>
    <w:bookmarkStart w:name="z250" w:id="243"/>
    <w:p>
      <w:pPr>
        <w:spacing w:after="0"/>
        <w:ind w:left="0"/>
        <w:jc w:val="both"/>
      </w:pPr>
      <w:r>
        <w:rPr>
          <w:rFonts w:ascii="Times New Roman"/>
          <w:b w:val="false"/>
          <w:i w:val="false"/>
          <w:color w:val="000000"/>
          <w:sz w:val="28"/>
        </w:rPr>
        <w:t>
      Учаскенің шекарасы: Байсал ауылы;</w:t>
      </w:r>
    </w:p>
    <w:bookmarkEnd w:id="243"/>
    <w:bookmarkStart w:name="z251" w:id="244"/>
    <w:p>
      <w:pPr>
        <w:spacing w:after="0"/>
        <w:ind w:left="0"/>
        <w:jc w:val="both"/>
      </w:pPr>
      <w:r>
        <w:rPr>
          <w:rFonts w:ascii="Times New Roman"/>
          <w:b w:val="false"/>
          <w:i w:val="false"/>
          <w:color w:val="000000"/>
          <w:sz w:val="28"/>
        </w:rPr>
        <w:t>
      55) № 314 сайлау учаскесі</w:t>
      </w:r>
    </w:p>
    <w:bookmarkEnd w:id="244"/>
    <w:bookmarkStart w:name="z252" w:id="245"/>
    <w:p>
      <w:pPr>
        <w:spacing w:after="0"/>
        <w:ind w:left="0"/>
        <w:jc w:val="both"/>
      </w:pPr>
      <w:r>
        <w:rPr>
          <w:rFonts w:ascii="Times New Roman"/>
          <w:b w:val="false"/>
          <w:i w:val="false"/>
          <w:color w:val="000000"/>
          <w:sz w:val="28"/>
        </w:rPr>
        <w:t>
      сайлау учаскесінің орналасқан жері:</w:t>
      </w:r>
    </w:p>
    <w:bookmarkEnd w:id="245"/>
    <w:bookmarkStart w:name="z253" w:id="246"/>
    <w:p>
      <w:pPr>
        <w:spacing w:after="0"/>
        <w:ind w:left="0"/>
        <w:jc w:val="both"/>
      </w:pPr>
      <w:r>
        <w:rPr>
          <w:rFonts w:ascii="Times New Roman"/>
          <w:b w:val="false"/>
          <w:i w:val="false"/>
          <w:color w:val="000000"/>
          <w:sz w:val="28"/>
        </w:rPr>
        <w:t>
      Солтүстік Қазақстан облысы Қызылжар ауданы Метлишино ауылы, бұрынғы бастауыш мектеп ғимараты;</w:t>
      </w:r>
    </w:p>
    <w:bookmarkEnd w:id="246"/>
    <w:bookmarkStart w:name="z254" w:id="247"/>
    <w:p>
      <w:pPr>
        <w:spacing w:after="0"/>
        <w:ind w:left="0"/>
        <w:jc w:val="both"/>
      </w:pPr>
      <w:r>
        <w:rPr>
          <w:rFonts w:ascii="Times New Roman"/>
          <w:b w:val="false"/>
          <w:i w:val="false"/>
          <w:color w:val="000000"/>
          <w:sz w:val="28"/>
        </w:rPr>
        <w:t>
      Учаскенің шекарасы: Метлишино ауылы;</w:t>
      </w:r>
    </w:p>
    <w:bookmarkEnd w:id="247"/>
    <w:bookmarkStart w:name="z255" w:id="248"/>
    <w:p>
      <w:pPr>
        <w:spacing w:after="0"/>
        <w:ind w:left="0"/>
        <w:jc w:val="both"/>
      </w:pPr>
      <w:r>
        <w:rPr>
          <w:rFonts w:ascii="Times New Roman"/>
          <w:b w:val="false"/>
          <w:i w:val="false"/>
          <w:color w:val="000000"/>
          <w:sz w:val="28"/>
        </w:rPr>
        <w:t>
      56) № 315 сайлау учаскесі</w:t>
      </w:r>
    </w:p>
    <w:bookmarkEnd w:id="248"/>
    <w:bookmarkStart w:name="z256" w:id="249"/>
    <w:p>
      <w:pPr>
        <w:spacing w:after="0"/>
        <w:ind w:left="0"/>
        <w:jc w:val="both"/>
      </w:pPr>
      <w:r>
        <w:rPr>
          <w:rFonts w:ascii="Times New Roman"/>
          <w:b w:val="false"/>
          <w:i w:val="false"/>
          <w:color w:val="000000"/>
          <w:sz w:val="28"/>
        </w:rPr>
        <w:t>
      сайлау учаскесінің орналасқан жері:</w:t>
      </w:r>
    </w:p>
    <w:bookmarkEnd w:id="249"/>
    <w:bookmarkStart w:name="z257" w:id="250"/>
    <w:p>
      <w:pPr>
        <w:spacing w:after="0"/>
        <w:ind w:left="0"/>
        <w:jc w:val="both"/>
      </w:pPr>
      <w:r>
        <w:rPr>
          <w:rFonts w:ascii="Times New Roman"/>
          <w:b w:val="false"/>
          <w:i w:val="false"/>
          <w:color w:val="000000"/>
          <w:sz w:val="28"/>
        </w:rPr>
        <w:t>
      Солтүстік Қазақстан облысы Қызылжар ауданы Новоникольское ауылы, Солтүстік Қазақстан облысы Қызылжар ауданы әкімдігінің "Қызылжар аудандық білім бөлімі" мемлекеттік мекемесінің "Новоникольское бастауыш мектебі" коммуналдық мемлекеттік мекемесінің ғимараты;</w:t>
      </w:r>
    </w:p>
    <w:bookmarkEnd w:id="250"/>
    <w:bookmarkStart w:name="z258" w:id="251"/>
    <w:p>
      <w:pPr>
        <w:spacing w:after="0"/>
        <w:ind w:left="0"/>
        <w:jc w:val="both"/>
      </w:pPr>
      <w:r>
        <w:rPr>
          <w:rFonts w:ascii="Times New Roman"/>
          <w:b w:val="false"/>
          <w:i w:val="false"/>
          <w:color w:val="000000"/>
          <w:sz w:val="28"/>
        </w:rPr>
        <w:t>
      Учаскенің шекарасы: Новоникольское ауылы;</w:t>
      </w:r>
    </w:p>
    <w:bookmarkEnd w:id="251"/>
    <w:bookmarkStart w:name="z259" w:id="252"/>
    <w:p>
      <w:pPr>
        <w:spacing w:after="0"/>
        <w:ind w:left="0"/>
        <w:jc w:val="both"/>
      </w:pPr>
      <w:r>
        <w:rPr>
          <w:rFonts w:ascii="Times New Roman"/>
          <w:b w:val="false"/>
          <w:i w:val="false"/>
          <w:color w:val="000000"/>
          <w:sz w:val="28"/>
        </w:rPr>
        <w:t>
      57) № 316 сайлау учаскесі</w:t>
      </w:r>
    </w:p>
    <w:bookmarkEnd w:id="252"/>
    <w:bookmarkStart w:name="z260" w:id="253"/>
    <w:p>
      <w:pPr>
        <w:spacing w:after="0"/>
        <w:ind w:left="0"/>
        <w:jc w:val="both"/>
      </w:pPr>
      <w:r>
        <w:rPr>
          <w:rFonts w:ascii="Times New Roman"/>
          <w:b w:val="false"/>
          <w:i w:val="false"/>
          <w:color w:val="000000"/>
          <w:sz w:val="28"/>
        </w:rPr>
        <w:t>
      сайлау учаскесінің орналасқан жері:</w:t>
      </w:r>
    </w:p>
    <w:bookmarkEnd w:id="253"/>
    <w:bookmarkStart w:name="z261" w:id="254"/>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15, "Соколов ауылдық округі әкімінің аппараты" коммуналдық мемлекеттік мекемесінің ғимараты;</w:t>
      </w:r>
    </w:p>
    <w:bookmarkEnd w:id="254"/>
    <w:bookmarkStart w:name="z262" w:id="255"/>
    <w:p>
      <w:pPr>
        <w:spacing w:after="0"/>
        <w:ind w:left="0"/>
        <w:jc w:val="both"/>
      </w:pPr>
      <w:r>
        <w:rPr>
          <w:rFonts w:ascii="Times New Roman"/>
          <w:b w:val="false"/>
          <w:i w:val="false"/>
          <w:color w:val="000000"/>
          <w:sz w:val="28"/>
        </w:rPr>
        <w:t xml:space="preserve">
      Учаскенің шекарасы: Соколовка ауылы, Береговая көшесі - 5, 6, 7, 8, 9, 10, 11, 12, 13, 14, 15, 16, 17, 18, 19, 20, 21, 22, 23, 24, 25, 26, 27, 28, 29, 30, 31, 32, 33, 34, 35, 36, 37, 38, 39, 40, 41, 42, 43, 44, 45, 46, 47, 48, 49, 50, 51, 52, 53, 54, 55, 56, 57, 58, 59, 60, 61, 62, 63; </w:t>
      </w:r>
    </w:p>
    <w:bookmarkEnd w:id="255"/>
    <w:bookmarkStart w:name="z263" w:id="256"/>
    <w:p>
      <w:pPr>
        <w:spacing w:after="0"/>
        <w:ind w:left="0"/>
        <w:jc w:val="both"/>
      </w:pPr>
      <w:r>
        <w:rPr>
          <w:rFonts w:ascii="Times New Roman"/>
          <w:b w:val="false"/>
          <w:i w:val="false"/>
          <w:color w:val="000000"/>
          <w:sz w:val="28"/>
        </w:rPr>
        <w:t xml:space="preserve">
      Шухов көшесі - 7, 8, 9, 10, 11, 12, 13, 14, 15, 16, 17, 18, 19, 20, 21, 22, 23, 24, 25, 26, 27, 28, 29, 30, 31, 32, 33, 34, 35, 36, 37, 38, 39, 40, 41, 42, 43, 44, 45; </w:t>
      </w:r>
    </w:p>
    <w:bookmarkEnd w:id="256"/>
    <w:bookmarkStart w:name="z264" w:id="257"/>
    <w:p>
      <w:pPr>
        <w:spacing w:after="0"/>
        <w:ind w:left="0"/>
        <w:jc w:val="both"/>
      </w:pPr>
      <w:r>
        <w:rPr>
          <w:rFonts w:ascii="Times New Roman"/>
          <w:b w:val="false"/>
          <w:i w:val="false"/>
          <w:color w:val="000000"/>
          <w:sz w:val="28"/>
        </w:rPr>
        <w:t>
      Абай көшесі – 3, 4, 5, 6, 7, 8, 9, 10, 11, 12, 13, 14, 15, 16, 17, 18, 19, 20, 21, 22, 23, 24, 25, 26, 27, 28, 29, 30, 31, 32, 33, 34, 35, 36, 37, 38, 39, 40, 41, 42, 43, 44, 45, 46, 47, 48, 49;</w:t>
      </w:r>
    </w:p>
    <w:bookmarkEnd w:id="257"/>
    <w:bookmarkStart w:name="z265" w:id="258"/>
    <w:p>
      <w:pPr>
        <w:spacing w:after="0"/>
        <w:ind w:left="0"/>
        <w:jc w:val="both"/>
      </w:pPr>
      <w:r>
        <w:rPr>
          <w:rFonts w:ascii="Times New Roman"/>
          <w:b w:val="false"/>
          <w:i w:val="false"/>
          <w:color w:val="000000"/>
          <w:sz w:val="28"/>
        </w:rPr>
        <w:t xml:space="preserve">
      Жеңістің 40 жылдығы, Комсомол, Октябрь, Целинная, Трудовая, Интернациональная, Полевая, Мир, Автодор, Заречная, Пришимская, Киров, Степная, Первомайская, Строительная, Молодежная көшелері; </w:t>
      </w:r>
    </w:p>
    <w:bookmarkEnd w:id="258"/>
    <w:bookmarkStart w:name="z266" w:id="259"/>
    <w:p>
      <w:pPr>
        <w:spacing w:after="0"/>
        <w:ind w:left="0"/>
        <w:jc w:val="both"/>
      </w:pPr>
      <w:r>
        <w:rPr>
          <w:rFonts w:ascii="Times New Roman"/>
          <w:b w:val="false"/>
          <w:i w:val="false"/>
          <w:color w:val="000000"/>
          <w:sz w:val="28"/>
        </w:rPr>
        <w:t>
      58) № 317 сайлау учаскесі</w:t>
      </w:r>
    </w:p>
    <w:bookmarkEnd w:id="259"/>
    <w:bookmarkStart w:name="z267" w:id="260"/>
    <w:p>
      <w:pPr>
        <w:spacing w:after="0"/>
        <w:ind w:left="0"/>
        <w:jc w:val="both"/>
      </w:pPr>
      <w:r>
        <w:rPr>
          <w:rFonts w:ascii="Times New Roman"/>
          <w:b w:val="false"/>
          <w:i w:val="false"/>
          <w:color w:val="000000"/>
          <w:sz w:val="28"/>
        </w:rPr>
        <w:t>
      сайлау учаскесінің орналасқан жері:</w:t>
      </w:r>
    </w:p>
    <w:bookmarkEnd w:id="260"/>
    <w:bookmarkStart w:name="z268" w:id="261"/>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58,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мекемесінің ғимараты;</w:t>
      </w:r>
    </w:p>
    <w:bookmarkEnd w:id="261"/>
    <w:bookmarkStart w:name="z269" w:id="262"/>
    <w:p>
      <w:pPr>
        <w:spacing w:after="0"/>
        <w:ind w:left="0"/>
        <w:jc w:val="both"/>
      </w:pPr>
      <w:r>
        <w:rPr>
          <w:rFonts w:ascii="Times New Roman"/>
          <w:b w:val="false"/>
          <w:i w:val="false"/>
          <w:color w:val="000000"/>
          <w:sz w:val="28"/>
        </w:rPr>
        <w:t xml:space="preserve">
      Учаскенің шекарасы: Соколовка ауылы, Абай көшесі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w:t>
      </w:r>
    </w:p>
    <w:bookmarkEnd w:id="262"/>
    <w:bookmarkStart w:name="z270" w:id="263"/>
    <w:p>
      <w:pPr>
        <w:spacing w:after="0"/>
        <w:ind w:left="0"/>
        <w:jc w:val="both"/>
      </w:pPr>
      <w:r>
        <w:rPr>
          <w:rFonts w:ascii="Times New Roman"/>
          <w:b w:val="false"/>
          <w:i w:val="false"/>
          <w:color w:val="000000"/>
          <w:sz w:val="28"/>
        </w:rPr>
        <w:t xml:space="preserve">
      Береговая көшесі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w:t>
      </w:r>
    </w:p>
    <w:bookmarkEnd w:id="263"/>
    <w:bookmarkStart w:name="z271" w:id="264"/>
    <w:p>
      <w:pPr>
        <w:spacing w:after="0"/>
        <w:ind w:left="0"/>
        <w:jc w:val="both"/>
      </w:pPr>
      <w:r>
        <w:rPr>
          <w:rFonts w:ascii="Times New Roman"/>
          <w:b w:val="false"/>
          <w:i w:val="false"/>
          <w:color w:val="000000"/>
          <w:sz w:val="28"/>
        </w:rPr>
        <w:t xml:space="preserve">
      Шухов көшесі – 46, 47, 48, 49, 50, 51, 52, 53, 54, 55, 56, 57, 58; </w:t>
      </w:r>
    </w:p>
    <w:bookmarkEnd w:id="264"/>
    <w:bookmarkStart w:name="z272" w:id="265"/>
    <w:p>
      <w:pPr>
        <w:spacing w:after="0"/>
        <w:ind w:left="0"/>
        <w:jc w:val="both"/>
      </w:pPr>
      <w:r>
        <w:rPr>
          <w:rFonts w:ascii="Times New Roman"/>
          <w:b w:val="false"/>
          <w:i w:val="false"/>
          <w:color w:val="000000"/>
          <w:sz w:val="28"/>
        </w:rPr>
        <w:t>
      Гайдар, Лесная, Пионерская, Сибирская, Школьная, Березовая, Бостандық, Озерная көшелері;</w:t>
      </w:r>
    </w:p>
    <w:bookmarkEnd w:id="265"/>
    <w:bookmarkStart w:name="z273" w:id="266"/>
    <w:p>
      <w:pPr>
        <w:spacing w:after="0"/>
        <w:ind w:left="0"/>
        <w:jc w:val="both"/>
      </w:pPr>
      <w:r>
        <w:rPr>
          <w:rFonts w:ascii="Times New Roman"/>
          <w:b w:val="false"/>
          <w:i w:val="false"/>
          <w:color w:val="000000"/>
          <w:sz w:val="28"/>
        </w:rPr>
        <w:t>
      59) № 318 сайлау учаскесі</w:t>
      </w:r>
    </w:p>
    <w:bookmarkEnd w:id="266"/>
    <w:bookmarkStart w:name="z274" w:id="267"/>
    <w:p>
      <w:pPr>
        <w:spacing w:after="0"/>
        <w:ind w:left="0"/>
        <w:jc w:val="both"/>
      </w:pPr>
      <w:r>
        <w:rPr>
          <w:rFonts w:ascii="Times New Roman"/>
          <w:b w:val="false"/>
          <w:i w:val="false"/>
          <w:color w:val="000000"/>
          <w:sz w:val="28"/>
        </w:rPr>
        <w:t>
      сайлау учаскесінің орналасқан жері:</w:t>
      </w:r>
    </w:p>
    <w:bookmarkEnd w:id="267"/>
    <w:bookmarkStart w:name="z275" w:id="268"/>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мекемесінің ғимараты;</w:t>
      </w:r>
    </w:p>
    <w:bookmarkEnd w:id="268"/>
    <w:bookmarkStart w:name="z276" w:id="269"/>
    <w:p>
      <w:pPr>
        <w:spacing w:after="0"/>
        <w:ind w:left="0"/>
        <w:jc w:val="both"/>
      </w:pPr>
      <w:r>
        <w:rPr>
          <w:rFonts w:ascii="Times New Roman"/>
          <w:b w:val="false"/>
          <w:i w:val="false"/>
          <w:color w:val="000000"/>
          <w:sz w:val="28"/>
        </w:rPr>
        <w:t>
      Учаскенің шекарасы: Якорь ауылы;</w:t>
      </w:r>
    </w:p>
    <w:bookmarkEnd w:id="269"/>
    <w:bookmarkStart w:name="z277" w:id="270"/>
    <w:p>
      <w:pPr>
        <w:spacing w:after="0"/>
        <w:ind w:left="0"/>
        <w:jc w:val="both"/>
      </w:pPr>
      <w:r>
        <w:rPr>
          <w:rFonts w:ascii="Times New Roman"/>
          <w:b w:val="false"/>
          <w:i w:val="false"/>
          <w:color w:val="000000"/>
          <w:sz w:val="28"/>
        </w:rPr>
        <w:t>
      60) № 319 сайлау учаскесі</w:t>
      </w:r>
    </w:p>
    <w:bookmarkEnd w:id="270"/>
    <w:bookmarkStart w:name="z278" w:id="271"/>
    <w:p>
      <w:pPr>
        <w:spacing w:after="0"/>
        <w:ind w:left="0"/>
        <w:jc w:val="both"/>
      </w:pPr>
      <w:r>
        <w:rPr>
          <w:rFonts w:ascii="Times New Roman"/>
          <w:b w:val="false"/>
          <w:i w:val="false"/>
          <w:color w:val="000000"/>
          <w:sz w:val="28"/>
        </w:rPr>
        <w:t>
      сайлау учаскесінің орналасқан жері:</w:t>
      </w:r>
    </w:p>
    <w:bookmarkEnd w:id="271"/>
    <w:bookmarkStart w:name="z279" w:id="272"/>
    <w:p>
      <w:pPr>
        <w:spacing w:after="0"/>
        <w:ind w:left="0"/>
        <w:jc w:val="both"/>
      </w:pPr>
      <w:r>
        <w:rPr>
          <w:rFonts w:ascii="Times New Roman"/>
          <w:b w:val="false"/>
          <w:i w:val="false"/>
          <w:color w:val="000000"/>
          <w:sz w:val="28"/>
        </w:rPr>
        <w:t>
      Солтүстік Қазақстан облысы Қызылжар ауданы Ольшанка ауылы, бұрынғы бастауыш мектеп ғимараты;</w:t>
      </w:r>
    </w:p>
    <w:bookmarkEnd w:id="272"/>
    <w:bookmarkStart w:name="z280" w:id="273"/>
    <w:p>
      <w:pPr>
        <w:spacing w:after="0"/>
        <w:ind w:left="0"/>
        <w:jc w:val="both"/>
      </w:pPr>
      <w:r>
        <w:rPr>
          <w:rFonts w:ascii="Times New Roman"/>
          <w:b w:val="false"/>
          <w:i w:val="false"/>
          <w:color w:val="000000"/>
          <w:sz w:val="28"/>
        </w:rPr>
        <w:t>
      Учаскенің шекарасы: Ольшанка ауылы;</w:t>
      </w:r>
    </w:p>
    <w:bookmarkEnd w:id="273"/>
    <w:bookmarkStart w:name="z281" w:id="274"/>
    <w:p>
      <w:pPr>
        <w:spacing w:after="0"/>
        <w:ind w:left="0"/>
        <w:jc w:val="both"/>
      </w:pPr>
      <w:r>
        <w:rPr>
          <w:rFonts w:ascii="Times New Roman"/>
          <w:b w:val="false"/>
          <w:i w:val="false"/>
          <w:color w:val="000000"/>
          <w:sz w:val="28"/>
        </w:rPr>
        <w:t>
      61) № 320 сайлау учаскесі</w:t>
      </w:r>
    </w:p>
    <w:bookmarkEnd w:id="274"/>
    <w:bookmarkStart w:name="z282" w:id="275"/>
    <w:p>
      <w:pPr>
        <w:spacing w:after="0"/>
        <w:ind w:left="0"/>
        <w:jc w:val="both"/>
      </w:pPr>
      <w:r>
        <w:rPr>
          <w:rFonts w:ascii="Times New Roman"/>
          <w:b w:val="false"/>
          <w:i w:val="false"/>
          <w:color w:val="000000"/>
          <w:sz w:val="28"/>
        </w:rPr>
        <w:t>
      сайлау учаскесінің орналасқан жері:</w:t>
      </w:r>
    </w:p>
    <w:bookmarkEnd w:id="275"/>
    <w:bookmarkStart w:name="z283" w:id="276"/>
    <w:p>
      <w:pPr>
        <w:spacing w:after="0"/>
        <w:ind w:left="0"/>
        <w:jc w:val="both"/>
      </w:pPr>
      <w:r>
        <w:rPr>
          <w:rFonts w:ascii="Times New Roman"/>
          <w:b w:val="false"/>
          <w:i w:val="false"/>
          <w:color w:val="000000"/>
          <w:sz w:val="28"/>
        </w:rPr>
        <w:t>
      Солтүстік Қазақстан облысы Қызылжар ауданы Вознесенка ауылы, бұрынғы бастауыш мектеп ғимараты;</w:t>
      </w:r>
    </w:p>
    <w:bookmarkEnd w:id="276"/>
    <w:bookmarkStart w:name="z284" w:id="277"/>
    <w:p>
      <w:pPr>
        <w:spacing w:after="0"/>
        <w:ind w:left="0"/>
        <w:jc w:val="both"/>
      </w:pPr>
      <w:r>
        <w:rPr>
          <w:rFonts w:ascii="Times New Roman"/>
          <w:b w:val="false"/>
          <w:i w:val="false"/>
          <w:color w:val="000000"/>
          <w:sz w:val="28"/>
        </w:rPr>
        <w:t>
      Учаскенің шекарасы: Вознесенка ауылы;</w:t>
      </w:r>
    </w:p>
    <w:bookmarkEnd w:id="277"/>
    <w:bookmarkStart w:name="z285" w:id="278"/>
    <w:p>
      <w:pPr>
        <w:spacing w:after="0"/>
        <w:ind w:left="0"/>
        <w:jc w:val="both"/>
      </w:pPr>
      <w:r>
        <w:rPr>
          <w:rFonts w:ascii="Times New Roman"/>
          <w:b w:val="false"/>
          <w:i w:val="false"/>
          <w:color w:val="000000"/>
          <w:sz w:val="28"/>
        </w:rPr>
        <w:t>
      62) № 321 сайлау учаскесі</w:t>
      </w:r>
    </w:p>
    <w:bookmarkEnd w:id="278"/>
    <w:bookmarkStart w:name="z286" w:id="279"/>
    <w:p>
      <w:pPr>
        <w:spacing w:after="0"/>
        <w:ind w:left="0"/>
        <w:jc w:val="both"/>
      </w:pPr>
      <w:r>
        <w:rPr>
          <w:rFonts w:ascii="Times New Roman"/>
          <w:b w:val="false"/>
          <w:i w:val="false"/>
          <w:color w:val="000000"/>
          <w:sz w:val="28"/>
        </w:rPr>
        <w:t>
      сайлау учаскесінің орналасқан жері:</w:t>
      </w:r>
    </w:p>
    <w:bookmarkEnd w:id="279"/>
    <w:bookmarkStart w:name="z287" w:id="280"/>
    <w:p>
      <w:pPr>
        <w:spacing w:after="0"/>
        <w:ind w:left="0"/>
        <w:jc w:val="both"/>
      </w:pPr>
      <w:r>
        <w:rPr>
          <w:rFonts w:ascii="Times New Roman"/>
          <w:b w:val="false"/>
          <w:i w:val="false"/>
          <w:color w:val="000000"/>
          <w:sz w:val="28"/>
        </w:rPr>
        <w:t>
      Солтүстік Қазақстан облысы Қызылжар ауданы Вишневка ауылы, бұрынғы бастауыш мектеп ғимараты;</w:t>
      </w:r>
    </w:p>
    <w:bookmarkEnd w:id="280"/>
    <w:bookmarkStart w:name="z288" w:id="281"/>
    <w:p>
      <w:pPr>
        <w:spacing w:after="0"/>
        <w:ind w:left="0"/>
        <w:jc w:val="both"/>
      </w:pPr>
      <w:r>
        <w:rPr>
          <w:rFonts w:ascii="Times New Roman"/>
          <w:b w:val="false"/>
          <w:i w:val="false"/>
          <w:color w:val="000000"/>
          <w:sz w:val="28"/>
        </w:rPr>
        <w:t>
      Учаскенің шекарасы: Вишневка ауылы;</w:t>
      </w:r>
    </w:p>
    <w:bookmarkEnd w:id="281"/>
    <w:bookmarkStart w:name="z289" w:id="282"/>
    <w:p>
      <w:pPr>
        <w:spacing w:after="0"/>
        <w:ind w:left="0"/>
        <w:jc w:val="both"/>
      </w:pPr>
      <w:r>
        <w:rPr>
          <w:rFonts w:ascii="Times New Roman"/>
          <w:b w:val="false"/>
          <w:i w:val="false"/>
          <w:color w:val="000000"/>
          <w:sz w:val="28"/>
        </w:rPr>
        <w:t>
      63) № 322 сайлау учаскесі</w:t>
      </w:r>
    </w:p>
    <w:bookmarkEnd w:id="282"/>
    <w:bookmarkStart w:name="z290" w:id="283"/>
    <w:p>
      <w:pPr>
        <w:spacing w:after="0"/>
        <w:ind w:left="0"/>
        <w:jc w:val="both"/>
      </w:pPr>
      <w:r>
        <w:rPr>
          <w:rFonts w:ascii="Times New Roman"/>
          <w:b w:val="false"/>
          <w:i w:val="false"/>
          <w:color w:val="000000"/>
          <w:sz w:val="28"/>
        </w:rPr>
        <w:t>
      сайлау учаскесінің орналасқан жері:</w:t>
      </w:r>
    </w:p>
    <w:bookmarkEnd w:id="283"/>
    <w:bookmarkStart w:name="z291" w:id="284"/>
    <w:p>
      <w:pPr>
        <w:spacing w:after="0"/>
        <w:ind w:left="0"/>
        <w:jc w:val="both"/>
      </w:pPr>
      <w:r>
        <w:rPr>
          <w:rFonts w:ascii="Times New Roman"/>
          <w:b w:val="false"/>
          <w:i w:val="false"/>
          <w:color w:val="000000"/>
          <w:sz w:val="28"/>
        </w:rPr>
        <w:t>
      Солтүстік Қазақстан облысы Қызылжар ауданы Бескөл ауылы, Ипподром көшесі, 1, "Құлагер" кешенінің ғимараты (келісім бойынша):</w:t>
      </w:r>
    </w:p>
    <w:bookmarkEnd w:id="284"/>
    <w:bookmarkStart w:name="z292" w:id="285"/>
    <w:p>
      <w:pPr>
        <w:spacing w:after="0"/>
        <w:ind w:left="0"/>
        <w:jc w:val="both"/>
      </w:pPr>
      <w:r>
        <w:rPr>
          <w:rFonts w:ascii="Times New Roman"/>
          <w:b w:val="false"/>
          <w:i w:val="false"/>
          <w:color w:val="000000"/>
          <w:sz w:val="28"/>
        </w:rPr>
        <w:t>
      Учаскенің шекарасы: Бескөл ауылы, Целинная көшесі - 2, 3, 4, 5, 6, 7, 8, 9, 10, 11, 12, 13, 14, 15, 16, 17, 18, 19, 20, 21, 22, 23, 24, 25, 26, 27, 28, 29, 30, 31, 32, 33, 34;</w:t>
      </w:r>
    </w:p>
    <w:bookmarkEnd w:id="285"/>
    <w:bookmarkStart w:name="z293" w:id="286"/>
    <w:p>
      <w:pPr>
        <w:spacing w:after="0"/>
        <w:ind w:left="0"/>
        <w:jc w:val="both"/>
      </w:pPr>
      <w:r>
        <w:rPr>
          <w:rFonts w:ascii="Times New Roman"/>
          <w:b w:val="false"/>
          <w:i w:val="false"/>
          <w:color w:val="000000"/>
          <w:sz w:val="28"/>
        </w:rPr>
        <w:t>
      Энергетиктер, Ломоносова, Интернационал, 70 лет Октября, Добровольского, Амангелді, Чайковский, Аққайың, Новосельская, Мұсабаев, Магистральная, Восточная, Энтузиастов, Кәрім Сүтішев, Әуезов, 60 лет Победы, Конституция, Әбілхайыр, Зеленая, Первомайская, Сенат, Фабричная көшелері.</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