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41e" w14:textId="d530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шілдедегі № 55/7 шешімі. Солтүстік Қазақстан облысының Әділет департаментінде 2020 жылғы 23 шілдеде № 6460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124 513,9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116 104,9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224 000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- 225 440,1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225 440,1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839"/>
        <w:gridCol w:w="2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116 104,9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116 104,9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