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71a0" w14:textId="2117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49/8 "2020-2022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30 қыркүйектегі № 57/9 шешімі. Солтүстік Қазақстан облысының Әділет департаментінде 2020 жылғы 2 қазанда № 6569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2020 жылғы 6 қаңтардағы № 49/8 "2020-2022 жылдарға арналғанҚызылжар ауданының Бескөл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17 қаңтарда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5866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Қызылжар ауданының Бескөл ауылдық округінің бюджеті осы шешімге тиісінше 1, 2 және 3-қосымшаларға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880 762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50 298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830 464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894 049,2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–85 677,1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–85 677,1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- 98 964,3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98 964,3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–85 677,1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–13 287,2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М.Данилова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қыркүйегі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57/9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6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49/8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559"/>
        <w:gridCol w:w="1559"/>
        <w:gridCol w:w="4425"/>
        <w:gridCol w:w="360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880 762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830 464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830 464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894 049,2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30 917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41 656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25 678,4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727 889,8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-98 964,3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98 964,3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