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c8b57" w14:textId="ecc8b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2019 жылғы 25 желтоқсандағы № 49/1 "2020-2022 жылдарға арналған Қызылжар аудандық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2020 жылғы 11 қарашадағы № 58/1 шешімі. Солтүстік Қазақстан облысының Әділет департаментінде 2020 жылғы 13 қарашада № 6649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109-баптарына,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2019 жылғы 25 желтоқсандағы № 49/1 "2019-2021 жылдарға арналған Қызылжар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31 желтоқсанда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5766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Қызылжар аудандық бюджет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10 836 676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937 857,7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15 608,9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60 442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9 822 767,4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10 884 902,7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1 152 873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1 202 709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49 836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-1 201 099,7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1 201 099,7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1 202 697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49 836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48 238,7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Солтістүк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А.Шушамоин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2020 жылға арналған Қызылжар ауданының бюджетi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1047"/>
        <w:gridCol w:w="1047"/>
        <w:gridCol w:w="6323"/>
        <w:gridCol w:w="31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10 836 676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937 857,7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535 710,7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535 710,7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322 982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321 606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71 589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бергеніүшін алынатын міндетті төлемдер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15 608,9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9 822 767,4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9 822 767,4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9 822 767,4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10 884 902,7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2 136 447,6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140 781,6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139 768,4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241 984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123 007,3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112 780,5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1 734 952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1 685 534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19 136,9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19 136,9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5 155 157,6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504 445,4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127 505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376 940,4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82 093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82 093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4 288 083,9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4 214 280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73 803,9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280 530,3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білім беру саласындағы мемлекеттік саясатты іске асыру жөніндегі қызметтер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19 039,6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мекемелерүшін оқулықтар мен оқу-әдiстемелiк кешендерді сатып алу және жеткізу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айсайынға ақшалай қаражат төлемі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16 084,2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28 447,7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17 050,7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120 279,1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612 554,1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24 075,7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16 888,5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456 082,4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161 985,6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45 043,3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47 238,5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779558,7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76 863,4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76 863,4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512 871,6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147 045,6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365 826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157 003,7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92 443,7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231 239,8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49 358,5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46 504,5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спортжарыстарына қатысуы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18 351,5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18 351,5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75 268,3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18 472,7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55 795,6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30 057,5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22 617,5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аумақтар,қоршаған ортаны және жануарлар дүниесін қорғау, жер қатынастары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118 021,8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26 428,8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26 428,8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шаруашылық, кәсіпкерлік және ветеринария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71 114,3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20 478,7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20 478,7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552 168,8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552 168,8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19 883,6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516 022,2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1 039 954,4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453 028,8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320 353,8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546 350,6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526 639,8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19 710,8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239 715,1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239 715,1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Пайдаланылмаған (толық пайдаланылмаған) нысаналы трансферттерді қайтару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213 583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18 464,3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1 152 873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1 202 709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359 067,2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359 067,2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359 067,2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241 092,8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144 954,8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105 807,7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39 147,1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аумақтар,қоршаған ортаны және жануарлар дүниесін қорғау, жер қатынастары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224 030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224 030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224 030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378 519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378 519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37 930,2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-1 201 099,7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1 201 099,7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1 202 697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1 202 697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48 238,7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48 238,7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