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2758" w14:textId="c0f2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49/23 "2020-2022 жылдарға арналған Қызылжар ауданының Якорь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12 қарашадағы № 58/23 шешімі. Солтүстік Қазақстан облысының Әділет департаментінде 2020 жылғы 16 қарашада № 6653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49/23 "2020-2022 жылдарға арналған Қызылжар ауданының Якорь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21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5915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Қызылжар ауданының Якорь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203 080,9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196 425,9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204 165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10 714,5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10 714,5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- 11 798,6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11 798,6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10 714,5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1 084,1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Якорь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274"/>
        <w:gridCol w:w="1274"/>
        <w:gridCol w:w="5865"/>
        <w:gridCol w:w="29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203 080,9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196 425,9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196 425,9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жөніндегіқызметтер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151 886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-11 798,6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11 798,6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10 714,5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