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e2d6" w14:textId="c01e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әкімдігінің "Қызылжар аудандық ауыл шаруашылығы бөлімі" мемлекеттік мекемесін құру туралы" 2015 жылғы 11 наурыздағы № 114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2020 жылғы 8 желтоқсандағы № 502 қаулысы. Солтүстік Қазақстан облысының Әділет департаментінде 2020 жылғы 9 желтоқсанда № 6779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әкімдігінің "Қызылжар аудандық ауыл шаруашылығы бөлімі" мемлекеттік мекемесін құру туралы" 2015 жылғы 11 наурыздағы № 114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9 сәуірде "Әділет" Қазақстан Республикасы нормативтік құқықтық актілерінің ақпараттық-құқықтық жүйесінде жарияланған, нормативтік құқықтық актілерді мемлекеттік тіркеу тізілімінде № 3183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Ж.Садвокасов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