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b285" w14:textId="1cab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Солтүстік Қазақстан облысы Қызылжар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2020 жылғы 22 желтоқсандағы № 59/3 шешімі. Солтүстік Қазақстан облысының Әділет департаментінде 2020 жылғы 24 желтоқсанда № 6846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Қызылжар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2020 жылы Солтүстік Қазақстан облысы Қызылжар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xml:space="preserve">
      3. Солтүстік Қазақстан облысы Қызылжар ауданы мәслихатының "2020 жылы Қызылжар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қолдауды ұсыну туралы" 2020 жылғы 7 ақпандағы № 50/2 </w:t>
      </w:r>
      <w:r>
        <w:rPr>
          <w:rFonts w:ascii="Times New Roman"/>
          <w:b w:val="false"/>
          <w:i w:val="false"/>
          <w:color w:val="000000"/>
          <w:sz w:val="28"/>
        </w:rPr>
        <w:t>шешімінің</w:t>
      </w:r>
      <w:r>
        <w:rPr>
          <w:rFonts w:ascii="Times New Roman"/>
          <w:b w:val="false"/>
          <w:i w:val="false"/>
          <w:color w:val="000000"/>
          <w:sz w:val="28"/>
        </w:rPr>
        <w:t xml:space="preserve"> (2020 жылғы 13 ақпандағы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5997 болып тіркелген) күші жойылды деп танылсын.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 және 2020 жылғы 17 шілдеден бастап туындаған құқықтық қатынастарға таратылады.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Солтістүк Қазақстан облысы</w:t>
            </w:r>
            <w:r>
              <w:br/>
            </w:r>
            <w:r>
              <w:rPr>
                <w:rFonts w:ascii="Times New Roman"/>
                <w:b w:val="false"/>
                <w:i/>
                <w:color w:val="000000"/>
                <w:sz w:val="20"/>
              </w:rPr>
              <w:t>Қызылжар аудандық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Рахимов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Қызылжар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