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9c8c" w14:textId="9e39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2019 жылғы 25 желтоқсандағы № 49/1 "2020-2022 жылдарға арналған Қызылжар аудандық бюджетін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22 желтоқсандағы № 59/2 шешімі. Солтүстік Қазақстан облысының Әділет департаментінде 2020 жылғы 24 желтоқсанда № 6847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2019 жылғы 25 желтоқсандағы № 49/1 "2019-2021 жылдарға арналған Қызылжар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10 870 275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920 239,8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15 608,9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50 442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9 883 984,3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10 918 501,7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1 152 873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1 202 709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-1 201 099,7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1 201 099,7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1 202 697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48 238,7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965"/>
        <w:gridCol w:w="965"/>
        <w:gridCol w:w="5828"/>
        <w:gridCol w:w="2866"/>
        <w:gridCol w:w="9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10 870 275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920 239,8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518 092,8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518 092,8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10 918 501,7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2 146 468,6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139 768,4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123 007,3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5 216 061,6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482 881,4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82 093,0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82 093,0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4 370 556,9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мекемелерүшін оқулықтар мен оқу-әдiстемелiк кешендерді сатып алу және жеткізу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айсайынға ақшалай қаражат төлемі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120 279,1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599 159,4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457 796,7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167 789,9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790 553,6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562 427,5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415 386,9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230 900,8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75 377,4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18 581,8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118 021,8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547 814,6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547 814,6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1 009 721,4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453 028,8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320 353,8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516 117,6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496 639,8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1 152 873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241 092,8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144 954,8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105 807,7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-1 201 099,7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1 201 099,7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