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2dc0" w14:textId="d622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Асаново ауылдық округі әкімінің 2020 жылғы 3 қарашадағы № 28 шешімі. Солтүстік Қазақстан облысының Әділет департаментінде 2020 жылғы 4 қарашада № 6626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26 тамыздағы қорытындысы негізінде, Солтүстік Қазақстан облысы Қызылжар ауданы Плоское ауылы халқының пікірін ескере отырып, Асаново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 берілген схемалық картаға сәйкес, Солтүстік Қазақстан облысы Қызылжар ауданы Асаново ауылдық округінің Плоское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атауы жоқ көше – Ерлік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атауы жоқ көше - Орталық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 атауы жоқ көше - Мағжан Жұмабаев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 атауы жоқ көше – Бірлік көшесі.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Асаново ауылдық округінің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Асаново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Асаново ауылдық округінің Плоское ауылындағы атауы жоқ көшелерге атау беру туралы схемалық карта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Асаново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