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60ec" w14:textId="17f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Березов ауылдық округі әкімінің 2020 жылғы 2 наурыздағы № 8 шешімі. Солтүстік Қазақстан облысының Әділет департаментінде 2020 жылғы 3 наурызда № 6061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Большая Малышка ауылы халқының пікірін ескере отырып, Березов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 берілген схемалық картаға сәйкес, Солтүстік Қазақстан облысы Қызылжар ауданы Березов ауылдық округінің Большая Малышка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- Есіл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В.И.Ухабов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Березов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Березов ауылдық округі әкімінің 2020 жылғы 2 наурызы № 8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Березов ауылдық округінің Большая Малышка ауылындағы атауы жоқ көшелеріне атаулар беру туралы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09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