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066e" w14:textId="66b0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Қызылжар ауылдық округі әкімінің 2020 жылғы 24 ақпандағы № 6 шешімі. Солтүстік Қазақстан облысының Әділет департаментінде 2020 жылғы 25 ақпанда № 6029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2019 жылғы 22 қазандағы қорытындысы негізінде, Солтүстік Қазақстан облысы Қызылжар ауданы Чапаево ауылы халқының пікірін ескере отырып, Қызылжар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схемалық картаға сәйкес, Солтүстік Қазақстан облысы Қызылжар ауданы Қызылжар ауылдық округінің Чапаево ауылындағы атауы жоқ көшелерге атаулар беру туралы: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 - Ыбырай Алтынсарин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 – Сәкен Сейфуллин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 - Береке көшесі.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Қызылжар ауылдық округі әкімінің 2020 жылғы 24 ақпаны № 6 шешіміне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Чапаево ауылындағы атауы жоқ көшелерге атаулар беру туралы схемалық карта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