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db99c" w14:textId="9adb9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Қызылжар ауданы Рассвет ауылдық округінің Рассвет ауылындағы атауы жоқ көшелерге атаулар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ауданы Рассвет ауылдық округі әкімінің 2020 жылғы 24 ақпандағы № 7 шешімі. Солтүстік Қазақстан облысының Әділет департаментінде 2020 жылғы 26 ақпанда № 6033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1993 жылғы 8 желтоқсандағы "Қазақстан Республикасының әкімшілік-аумақтық құрылысы туралы" Заңының 14-бабы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35-бабының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облыстық ономастика комиссиясының 2018 жылғы 28 тамыздағы қорытындысы негізінде және Солтүстік Қазақстан облысы Қызылжар ауданы Рассвет ауылы халқының пікірін ескере отырып, Рассвет ауылдық округінің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Қоса берілген схемалық картаға сәйкес, Солтүстік Қазақстан облысы Қызылжар ауданы Рассвет ауылдық округінің Рассвет ауылындағы атауы жоқ көшелерге келесі атаулар берілсін: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1 көшеге - Бейбітшілік көшесі;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 көшеге - Астана көшесі;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 көшеге - Мағжан Жұмабаев көшесі;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 көшеге - Қожаберген жырау көшесі;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5 көшеге - Қазақстан Конституциясы көшесі;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6 көшеге - Жеңіс көшесі;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7 көшеге - Бірлік көшесі;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8 көшеге - Орталық көшесі;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9 көшеге - Алаш көшесі;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10 көшеге -Шапағат көшесі;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11 көшеге - Шоқан Уәлиханов көшесі;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12 көшеге - Желтоқсан көшесі;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13 көшеге - Сегіз сері көшесі;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14 көшеге - Қарағайлы көшесі;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15 көшеге - Сәбит Мұқанов көшесі;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16 көшеге - Құлагер көшесі;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17 көшеге -Достық көшесі;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18 көшеге -Жас өркен көшесі.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Қызылжар ауданы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Рассвет ауылдық округінің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Қызылжар ауданы Рассвет ауылдық округі әкімінің 2020 жылғы 24 ақпаны № 7 шешіміне қосымша</w:t>
            </w:r>
          </w:p>
        </w:tc>
      </w:tr>
    </w:tbl>
    <w:bookmarkStart w:name="z2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Қызылжар ауданы Рассвет ауылдық округінің Рассвет ауылындағы атауы жоқ көшелерге атаулар беру туралы схемалық карта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3"/>
    <w:p>
      <w:pPr>
        <w:spacing w:after="0"/>
        <w:ind w:left="0"/>
        <w:jc w:val="both"/>
      </w:pPr>
      <w:r>
        <w:drawing>
          <wp:inline distT="0" distB="0" distL="0" distR="0">
            <wp:extent cx="7810500" cy="8953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95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