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d752" w14:textId="c70d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Якорь ауылдық округінің Ольшанка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Солтүстіқ Қазақстан облысы Қызылжар ауданы Якорь ауылдық округі әкімінің 2020 жылғы 20 желтоқсандағы № 66 шешімі. Солтүстіқ Қазақстан облысының Әділет департаментінде 2020 жылғы 21 желтоқсанда № 6835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14 -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26 тамыздағы қорытындысы негізінде, Солтүстік Қазақстан облысы Қызылжар ауданы Ольшанка ауылы халқының пікірін ескере отырып, Якорь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Якорь ауылдық округінің Ольшанка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Астана;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Төле би;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– Нұрлы жол.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Якорь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Тихий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Якорь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Якорь ауылдық округінің Ольшанка ауылындағы атауы жоқ көшелеріне атаулар беру туралы схемалық карта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әкімі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В.Тихий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