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b86f" w14:textId="56bb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Мағжан Жұмабаев ауданы Авангард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 шешімі. Солтүстік Қазақстан облысының Әділет департаментінде 2020 жылғы 15 қаңтарда № 5959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16 765,0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15 070,0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16 765,0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13 500,0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13 500,0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13 500,0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13 500,0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Мағжан Жұмабаев ауданы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Авангард ауылдық округінің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Авангард ауылдық округінің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Авангард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Авангард ауылдық округінің аумағында орналасқан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Авангард ауылдық округінің аумағында орналасқан заңды тұлғалардан алынатын көлік құралдары салығы.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ауылдық округ бюджетінде аудандық бюджеттен округ бюджетіне берілетін субвенция көлемі 8 186 мың теңге сомасында көзделгендігі ескерілсін.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Авангард ауылдық округінің бюджетінде аудан бюджетінен ағымдағы трансферттердің түсімдері ескерілсін: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2019 жылғы 27 желтоқсандағы № 990 "Өңірлерді дамытудың 2020-2025 жылдарға мемлекеттік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Өңірлерді дамытудың 2020-2025 жылдарға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"2020 жылға арналған Қазақстан Республикасының мемлекеттік сатып алулары" семинарын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округке аншлагтар мен нөміршелерді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округі әкімі әкімі аппаратының қызметін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Авангард ауылдық округінің жарығына.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Мағжан Жұмабаев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өзгерістер енгізілді - Солтүстік Қазақстан облысы Мағжан Жұмабаев ауданы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4-1. 2020 жылға арналған Авангард ауылдық округінің бюджетінде Полтавка ауылындағы спорттық-ойын алаңын жайластыруға "Жұмыспен қамту жол картасы" бағдарламасы шеңберінде ішкі қарыздар есебінен шығыстар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Мағжан Жұмабаев ауданы мәслихатының 20.08.2020 </w:t>
      </w:r>
      <w:r>
        <w:rPr>
          <w:rFonts w:ascii="Times New Roman"/>
          <w:b w:val="false"/>
          <w:i w:val="false"/>
          <w:color w:val="00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жылы бюджеттік сала қызметкерлеріне жалақының толық көлемде төленуі қамтамасыз етілсін.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 шешіміне 1-қосымша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2020 жылға арналған бюджеті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мəслихатының 20.08.2020 </w:t>
      </w:r>
      <w:r>
        <w:rPr>
          <w:rFonts w:ascii="Times New Roman"/>
          <w:b w:val="false"/>
          <w:i w:val="false"/>
          <w:color w:val="ff0000"/>
          <w:sz w:val="28"/>
        </w:rPr>
        <w:t>№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Мағжан Жұмабаев ауданы мәслихатының 16.11.2020 № 43-1 (01.01.2020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268"/>
        <w:gridCol w:w="1268"/>
        <w:gridCol w:w="5838"/>
        <w:gridCol w:w="2825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 шешіміне 2-қосымша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8 595,0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2020 жылғы 6 қаңтардағы № 35-1 шешіміне 3-қосымша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2022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9 025,0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