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7a3e" w14:textId="e6e7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21-32 "Солтүстік Қазақстан облысы Мағжан Жұмабаев ауданы Совет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36-7 шешімі. Солтүстік Қазақстан облысының Әділет департаментінде 2020 жылғы 26 ақпанда № 6034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2017 жылғы 12 желтоқсандағы № 494 және Солтүстік Қазақстан облыстық мәслихатының 2017 жылғы 12 желтоқсандағы № 17/8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Солтүстік Қазақстан облысы әкімдігінің 2018 жылғы 13 желтоқсандағы № 360 және Солтүстік Қазақстан облыстық мәслихатының 2018 жылғы 13 желтоқсандағы № 27/7 "Солтүстік Қазақстан облысының әкімшілік-аумақтық құрылысының кейбір мәселелері туралы" бірлескен қаулысы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Совет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21-32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2537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 </w:t>
      </w:r>
    </w:p>
    <w:bookmarkEnd w:id="2"/>
    <w:bookmarkStart w:name="z7" w:id="3"/>
    <w:p>
      <w:pPr>
        <w:spacing w:after="0"/>
        <w:ind w:left="0"/>
        <w:jc w:val="both"/>
      </w:pPr>
      <w:r>
        <w:rPr>
          <w:rFonts w:ascii="Times New Roman"/>
          <w:b w:val="false"/>
          <w:i w:val="false"/>
          <w:color w:val="000000"/>
          <w:sz w:val="28"/>
        </w:rPr>
        <w:t>
       "Солтүстік Қазақстан облысы Мағжан Жұмабаев ауданы Алтын дән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мәтіні бойынша және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 сонымен қатар Қағидалардың тақырыбында "Совет ауылдық округі", "Совет ауылдық округінің" сөздері "Алтын дән ауылдық округі", "Алтын дән ауылдық округінің" сөздеріне ауыстырылсын;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21-32 шешіміне қосымша</w:t>
            </w:r>
          </w:p>
        </w:tc>
      </w:tr>
    </w:tbl>
    <w:bookmarkStart w:name="z15" w:id="7"/>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Алтын дән ауылдық округі ауылдары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