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3ea7" w14:textId="7f43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21-35 "Солтүстік Қазақстан облысы Мағжан Жұмабаев ауданы Успенка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36-12 шешімі. Солтүстік Қазақстан облысының Әділет департаментінде 2020 жылғы 26 ақпанда № 6039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маусымдағы № 171 және Солтүстік Қазақстан облыстық мәслихатының 2019 жылғы 21 маусымдағы № 34/5 "Солтүстік Қазақстан облысы Мағжан Жұмабаев ауданының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Успенка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21-35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2524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21-35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Успенка ауылдық округі ауылдары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округінің ауылы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Успенка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Қоскөл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Сулышоқ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Уваково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