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9e9f" w14:textId="ce3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21-29 "Солтүстік Қазақстан облысы Мағжан Жұмабаев ауданы Октябрь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36-15 шешімі. Солтүстік Қазақстан облысының Әділет департаментінде 2020 жылғы 26 ақпанда № 6041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2018 жылғы 13 желтоқсандағы № 360 және Солтүстік Қазақстан облыстық мәслихатының 2018 жылғы 13 желтоқсандағы № 27/7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Октябрь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21-29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2540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Мағжан Жұмабаев ауданы Аққайың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мәтіні бойынша және Бөлек жергілікті қоғамдастық жиындарын өткізу қағидаларында, сонымен қатар Қағидалардың тақырыбында "Октябрь ауылдық округі", "Октябрь ауылдық округінің" сөздері "Аққайың ауылдық округі", "Аққайың ауылдық округінің" сөздеріне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21-29 шешіміне қосымша</w:t>
            </w:r>
          </w:p>
        </w:tc>
      </w:tr>
    </w:tbl>
    <w:bookmarkStart w:name="z15" w:id="7"/>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Аққайың ауылдық округі ауылдары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Аққайың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Гаврино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Зарослое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Мичурино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Суворовка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