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1f77" w14:textId="bb31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21-31 "Солтүстік Қазақстан облысы Мағжан Жұмабаев ауданы Полудин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36-16 шешімі. Солтүстік Қазақстан облысының Әділет департаментінде 2020 жылғы 26 ақпанда № 6042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173 және Солтүстік Қазақстан облыстық мәслихатының 2019 жылғы 21 маусымдағы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Полудин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21-31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2530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21-31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Полудин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 станциясы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