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25ef" w14:textId="d8c2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21-37 "Солтүстік Қазақстан облысы Мағжан Жұмабаев ауданы Чистов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36-19 шешімі. Солтүстік Қазақстан облысының Әділет департаментінде 2020 жылғы 26 ақпанда № 6043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2019 жылғы 21 маусымдағы № 173 және Солтүстік Қазақстан облыстық мәслихатының 2019 жылғы 21 маусымдағы № 34/7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Чистов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21-37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2526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21-37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Чистов ауылдық округі ауылдары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Пролетарка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Тищенко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Украинка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Урожайное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