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b77a" w14:textId="46db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35-1 "2020-2022 жылдарға арналған Мағжан Жұмабаев ауданы Авангард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31 наурыздағы № 37-11 шешімі. Солтүстік Қазақстан облысының Әділет департаментінде 2020 жылғы 6 сәуірде № 6147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Авангард ауылдық округінің бюджетін бекіту туралы" Солтүстік Қазақстан облысы Мағжан Жұмабаев ауданы мәслихатының 2020 жылғы 6 қаңтардағы № 35-1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23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5959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Мағжан Жұмабаев ауданы Авангард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16 141,0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2 955,0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13 186,0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16 141,0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2020 жылға арналған Авангард ауылдық округінің бюджетінде аудан бюджетінен ағымдағы трансферттердің түсімдері ескерілсін: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Үкіметінің 2019 жылғы 27 желтоқсандағы № 990 "Өңірлерді дамытудың 2020-2025 жылдарға мемлекеттік бағдарламасын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Өңірлерді дамытудың 2020-2025 жылдарға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"2020 жылға арналған Қазақстан Республикасының мемлекеттік сатып алулары" семинарын төлеуге;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округке аншлагтар мен нөміршелерді сатып алуға.";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 2020 жылғы 31 наурызы № 37-11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2020 жылғы 6 қаңтардағы № 35-1 шешіміне 1-қосымша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2020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946"/>
        <w:gridCol w:w="2651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