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fd1f" w14:textId="e45f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35-6 "2020-2022 жылдарға арналған Мағжан Жұмабаев ауданы Булаев қаласының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31 наурыздағы № 37-16 шешімі. Солтүстік Қазақстан облысының Әділет департаментінде 2020 жылғы 6 сәуірде № 6152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Булаев қаласының бюджетін бекіту туралы" Солтүстік Қазақстан облысы Мағжан Жұмабаев ауданы мәслихатының 2020 жылғы 6 қаңтардағы № 35-6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5913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Мағжан Жұмабаев ауданы Булаев қаласының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596 494,0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28 035,0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568 459,0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609 385,9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12 891,9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6), 7), 8) тармақшалармен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"6) Булаев қаласы әкімдігінің ғимаратын ағымдағы жөндеуге;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Булаев қаласын абаттандыруға;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балалар ойын алаңын және шағын футбол алаңын орнатуға.";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Булаев қаласының бюджетінде 2020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 2020 жылғы 31 наурызы № 37-16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2020 жылғы 6 қаңтардағы № 35-6 шешіміне 1-қосымша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2020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1639"/>
        <w:gridCol w:w="1639"/>
        <w:gridCol w:w="3804"/>
        <w:gridCol w:w="3796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596 494,0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28 035,0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28 035,0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7 051,0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20 604,0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568 459,0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568 459,0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609 385,9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47 097,0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47 097,0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45 097,0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142 661,9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142 661,9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96 261,9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4 627,0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4 627,0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4 627,0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12 891,9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12 891,9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2020 жылғы 31 наурыздағы № 37-16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2020 жылғы 6 қаңтардағы № 35-6 шешіміне 4-қосымша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1 қаңтарда қалыптасқан бюджет қаражатының бос қалдықтары есебінен Мағжан Жұмабаев ауданы Булаев қаласының 2020 жылға арналған бюджет шығыстары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12 891,9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12 891,9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12 891,9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12 891,9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9 861,9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9 861,9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