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10e" w14:textId="f648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35-16 "2020-2022 жылдарға арналған Мағжан Жұмабаев ауданы Ұзынкөл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31 наурыздағы № 37-26 шешімі. Солтүстік Қазақстан облысының Әділет департаментінде 2020 жылғы 7 сәуірде № 6159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Ұзынкөл ауылдық округінің бюджетін бекіту туралы" Солтүстік Қазақстан облысы Мағжан Жұмабаев ауданы мәслихатының 2020 жылғы 6 қаңтардағы № 35-16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32 990,8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2 461,0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30 529,8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32 990,8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Ұзынкөл ауылдық округінің бюджетінде Ұзынкөл ауылының су ажыратқыш жүйелерін ағымдағы жөндеуге облыстық бюджеттен ағымдағы трансферттердің түсімдері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жылға арналған Ұзынкөл ауылдық округінің бюджетінде аудан бюджетінен ағымдағы трансферттердің түсімдері ескерілсін,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автомобиль жолдарының жұмыс істеуін қамтамасыз етуге;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Қоскөл ауылының су ажыратқыш жүйелерін ағымдағы жөндеуге.";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 2020 жылғы 31 наурызы № 37-26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35-16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2020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